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508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Удачина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0473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Удачина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Удачина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5rplc-21">
    <w:name w:val="cat-ExternalSystemDefined grp-15 rplc-21"/>
    <w:basedOn w:val="DefaultParagraphFont"/>
  </w:style>
  <w:style w:type="character" w:customStyle="1" w:styleId="cat-PassportDatagrp-14rplc-22">
    <w:name w:val="cat-PassportData grp-14 rplc-22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