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Белявского Н.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0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+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 м (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Style w:val="cat-CarMakeModelgrp-25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6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9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306892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071740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8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</w:t>
      </w:r>
      <w:r>
        <w:rPr>
          <w:rStyle w:val="cat-PhoneNumbergrp-27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(л.д.4);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9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37"/>
          <w:rFonts w:ascii="Times New Roman" w:eastAsia="Times New Roman" w:hAnsi="Times New Roman" w:cs="Times New Roman"/>
        </w:rPr>
        <w:t>...</w:t>
      </w:r>
      <w:r>
        <w:rPr>
          <w:rStyle w:val="cat-PassportDatagrp-23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9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9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2"/>
          <w:rFonts w:ascii="Times New Roman" w:eastAsia="Times New Roman" w:hAnsi="Times New Roman" w:cs="Times New Roman"/>
        </w:rPr>
        <w:t>...</w:t>
      </w:r>
      <w:r>
        <w:rPr>
          <w:rStyle w:val="cat-PassportDatagrp-23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9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9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9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9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49"/>
          <w:rFonts w:ascii="Times New Roman" w:eastAsia="Times New Roman" w:hAnsi="Times New Roman" w:cs="Times New Roman"/>
        </w:rPr>
        <w:t>Белявского Н.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50"/>
          <w:rFonts w:ascii="Times New Roman" w:eastAsia="Times New Roman" w:hAnsi="Times New Roman" w:cs="Times New Roman"/>
        </w:rPr>
        <w:t>...</w:t>
      </w:r>
      <w:r>
        <w:rPr>
          <w:rStyle w:val="cat-PassportDatagrp-23rplc-5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</w:t>
      </w:r>
      <w:r>
        <w:rPr>
          <w:rFonts w:ascii="Times New Roman" w:eastAsia="Times New Roman" w:hAnsi="Times New Roman" w:cs="Times New Roman"/>
        </w:rPr>
        <w:t xml:space="preserve">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7rplc-52"/>
          <w:rFonts w:ascii="Times New Roman" w:eastAsia="Times New Roman" w:hAnsi="Times New Roman" w:cs="Times New Roman"/>
        </w:rPr>
        <w:t>Белявского Н. 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0rplc-9">
    <w:name w:val="cat-Address grp-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Timegrp-24rplc-13">
    <w:name w:val="cat-Time grp-24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CarMakeModelgrp-25rplc-17">
    <w:name w:val="cat-CarMakeModel grp-25 rplc-17"/>
    <w:basedOn w:val="DefaultParagraphFont"/>
  </w:style>
  <w:style w:type="character" w:customStyle="1" w:styleId="cat-CarNumbergrp-26rplc-18">
    <w:name w:val="cat-CarNumber grp-26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PhoneNumbergrp-27rplc-32">
    <w:name w:val="cat-PhoneNumber grp-27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Addressgrp-9rplc-34">
    <w:name w:val="cat-Address grp-9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ExternalSystemDefinedgrp-28rplc-37">
    <w:name w:val="cat-ExternalSystemDefined grp-28 rplc-37"/>
    <w:basedOn w:val="DefaultParagraphFont"/>
  </w:style>
  <w:style w:type="character" w:customStyle="1" w:styleId="cat-PassportDatagrp-23rplc-38">
    <w:name w:val="cat-PassportData grp-23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Dategrp-16rplc-40">
    <w:name w:val="cat-Date grp-1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ExternalSystemDefinedgrp-28rplc-42">
    <w:name w:val="cat-ExternalSystemDefined grp-28 rplc-42"/>
    <w:basedOn w:val="DefaultParagraphFont"/>
  </w:style>
  <w:style w:type="character" w:customStyle="1" w:styleId="cat-PassportDatagrp-23rplc-43">
    <w:name w:val="cat-PassportData grp-23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FIOgrp-20rplc-49">
    <w:name w:val="cat-FIO grp-20 rplc-49"/>
    <w:basedOn w:val="DefaultParagraphFont"/>
  </w:style>
  <w:style w:type="character" w:customStyle="1" w:styleId="cat-ExternalSystemDefinedgrp-28rplc-50">
    <w:name w:val="cat-ExternalSystemDefined grp-28 rplc-50"/>
    <w:basedOn w:val="DefaultParagraphFont"/>
  </w:style>
  <w:style w:type="character" w:customStyle="1" w:styleId="cat-PassportDatagrp-23rplc-51">
    <w:name w:val="cat-PassportData grp-23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1rplc-56">
    <w:name w:val="cat-FIO grp-2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