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№5-26-513/2024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дело об административном правонарушении в отношении </w:t>
      </w:r>
      <w:r>
        <w:rPr>
          <w:rStyle w:val="cat-FIOgrp-14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2rplc-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Timegrp-24rplc-10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5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7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управляя транспортным средством </w:t>
      </w:r>
      <w:r>
        <w:rPr>
          <w:rStyle w:val="cat-FIOgrp-16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CarNumbergrp-25rplc-14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принадлежащим </w:t>
      </w:r>
      <w:r>
        <w:rPr>
          <w:rStyle w:val="cat-FIOgrp-18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6rplc-1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34,кв.15) при обгоне ТС, двигался по полосе встречного движения, в зоне действия линии разметки 1.1 ПДД РФ, дорожного знака 3.20 ПДД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п. 1.3 ПДД и п. 9.1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ПДД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Для рассмотрения дела об административном правонарушении </w:t>
      </w:r>
      <w:r>
        <w:rPr>
          <w:rStyle w:val="cat-FIOgrp-17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  <w:sz w:val="25"/>
          <w:szCs w:val="25"/>
        </w:rPr>
        <w:t>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каких-либо ходатайств, заявлений не представил.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считает вину </w:t>
      </w:r>
      <w:r>
        <w:rPr>
          <w:rStyle w:val="cat-FIOgrp-17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выезде в нарушение Правил дорожного движения на полосу, </w:t>
      </w:r>
      <w:r>
        <w:rPr>
          <w:rFonts w:ascii="Times New Roman" w:eastAsia="Times New Roman" w:hAnsi="Times New Roman" w:cs="Times New Roman"/>
          <w:sz w:val="25"/>
          <w:szCs w:val="25"/>
        </w:rPr>
        <w:t>предназначенную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для встречного движения установленной, исходя из следующего.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указанного приложения линии 1.1, 1.2.1 и 1.3 пересекать запрещается.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</w:t>
      </w:r>
      <w:r>
        <w:rPr>
          <w:rStyle w:val="cat-SumInWordsgrp-20rplc-1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или лишения права управления транспортными средствами на срок от четырех до шести месяцев.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дорожного движения, в данном случае запрещено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1.3 Правил дорожного движения.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3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26.11 Кодекса Российской Федерации об административных правонарушениях, судья,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7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4 ст.12.15 КоАП РФ, подтверждается письменными доказательствами, исследованными мировым судьей в их совокупности в порядке ст. 26.11 КоАП РФ, в частности: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23 АП </w:t>
      </w:r>
      <w:r>
        <w:rPr>
          <w:rStyle w:val="cat-PhoneNumbergrp-26rplc-2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видеоматериалами, копией схемы дислокации дорожных знаков и разметки.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факт совершения </w:t>
      </w:r>
      <w:r>
        <w:rPr>
          <w:rStyle w:val="cat-FIOgrp-17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положение, обстоятельства, смягчающие и отягчающие административную ответственность, и приходит к выводу, что к </w:t>
      </w:r>
      <w:r>
        <w:rPr>
          <w:rStyle w:val="cat-FIOgrp-17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наказание в виде административного штрафа.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ч. 4 ст. 12.15, ст. ст.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4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3rplc-2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виновным в совершении административного правонарушения, предусмотренного ч. 4 ст. 12.15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азначить административное наказание в виде административного штрафа в размере </w:t>
      </w:r>
      <w:r>
        <w:rPr>
          <w:rStyle w:val="cat-Sumgrp-21rplc-2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/с 03100643000000011800; получатель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</w:t>
      </w:r>
      <w:r>
        <w:rPr>
          <w:rStyle w:val="cat-Addressgrp-7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(отдел МВД России по </w:t>
      </w:r>
      <w:r>
        <w:rPr>
          <w:rStyle w:val="cat-Addressgrp-8rplc-3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),банк получателя Южное ГУ Банка России// УФК по </w:t>
      </w:r>
      <w:r>
        <w:rPr>
          <w:rStyle w:val="cat-Addressgrp-9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27rplc-3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КПП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8rplc-3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29rplc-3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30rplc-3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к/с 40102810945370000010, КБК 18811601123010001140, УИН 18810423240530017555.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дней со дня получения его копии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Style w:val="cat-FIOgrp-19rplc-42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2rplc-9">
    <w:name w:val="cat-Date grp-12 rplc-9"/>
    <w:basedOn w:val="DefaultParagraphFont"/>
  </w:style>
  <w:style w:type="character" w:customStyle="1" w:styleId="cat-Timegrp-24rplc-10">
    <w:name w:val="cat-Time grp-2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CarNumbergrp-25rplc-14">
    <w:name w:val="cat-CarNumber grp-25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SumInWordsgrp-20rplc-19">
    <w:name w:val="cat-SumInWords grp-20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PhoneNumbergrp-26rplc-22">
    <w:name w:val="cat-PhoneNumber grp-2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PassportDatagrp-23rplc-27">
    <w:name w:val="cat-PassportData grp-23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Addressgrp-8rplc-30">
    <w:name w:val="cat-Address grp-8 rplc-30"/>
    <w:basedOn w:val="DefaultParagraphFont"/>
  </w:style>
  <w:style w:type="character" w:customStyle="1" w:styleId="cat-Addressgrp-9rplc-31">
    <w:name w:val="cat-Address grp-9 rplc-31"/>
    <w:basedOn w:val="DefaultParagraphFont"/>
  </w:style>
  <w:style w:type="character" w:customStyle="1" w:styleId="cat-PhoneNumbergrp-27rplc-32">
    <w:name w:val="cat-PhoneNumber grp-27 rplc-32"/>
    <w:basedOn w:val="DefaultParagraphFont"/>
  </w:style>
  <w:style w:type="character" w:customStyle="1" w:styleId="cat-PhoneNumbergrp-28rplc-33">
    <w:name w:val="cat-PhoneNumber grp-28 rplc-33"/>
    <w:basedOn w:val="DefaultParagraphFont"/>
  </w:style>
  <w:style w:type="character" w:customStyle="1" w:styleId="cat-PhoneNumbergrp-29rplc-34">
    <w:name w:val="cat-PhoneNumber grp-29 rplc-34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0rplc-38">
    <w:name w:val="cat-Address grp-10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