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5-26-277/2024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0410760300265005152420131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