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516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0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0410760300265005162420166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PhoneNumbergrp-20rplc-13">
    <w:name w:val="cat-PhoneNumber grp-2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ExternalSystemDefinedgrp-29rplc-24">
    <w:name w:val="cat-ExternalSystemDefined grp-29 rplc-24"/>
    <w:basedOn w:val="DefaultParagraphFont"/>
  </w:style>
  <w:style w:type="character" w:customStyle="1" w:styleId="cat-PassportDatagrp-19rplc-25">
    <w:name w:val="cat-PassportData grp-19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5rplc-47">
    <w:name w:val="cat-FIO grp-1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