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УЗ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4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7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082230002275112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4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2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8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2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6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4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8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0410760300265005222420184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Sumgrp-17rplc-12">
    <w:name w:val="cat-Sum grp-17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ExternalSystemDefinedgrp-29rplc-23">
    <w:name w:val="cat-ExternalSystemDefined grp-29 rplc-23"/>
    <w:basedOn w:val="DefaultParagraphFont"/>
  </w:style>
  <w:style w:type="character" w:customStyle="1" w:styleId="cat-PassportDatagrp-20rplc-24">
    <w:name w:val="cat-PassportData grp-20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PhoneNumbergrp-22rplc-27">
    <w:name w:val="cat-PhoneNumber grp-22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6rplc-46">
    <w:name w:val="cat-FIO grp-16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