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</w:p>
    <w:p>
      <w:pPr>
        <w:spacing w:before="0" w:after="0"/>
        <w:ind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18810582240</w:t>
      </w:r>
      <w:r>
        <w:rPr>
          <w:rFonts w:ascii="Times New Roman" w:eastAsia="Times New Roman" w:hAnsi="Times New Roman" w:cs="Times New Roman"/>
          <w:sz w:val="28"/>
          <w:szCs w:val="28"/>
        </w:rPr>
        <w:t>607031154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 извещен надлежащ</w:t>
      </w:r>
      <w:r>
        <w:rPr>
          <w:rFonts w:ascii="Times New Roman" w:eastAsia="Times New Roman" w:hAnsi="Times New Roman" w:cs="Times New Roman"/>
          <w:sz w:val="28"/>
          <w:szCs w:val="28"/>
        </w:rPr>
        <w:t>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19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0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Юридический адрес: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Банковские реквизиты: :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РК (Министерство юстиции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Отделение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1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2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3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4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0410760300265005442420116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8"/>
          <w:szCs w:val="28"/>
        </w:rPr>
      </w:pP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4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ExternalSystemDefinedgrp-27rplc-21">
    <w:name w:val="cat-ExternalSystemDefined grp-27 rplc-21"/>
    <w:basedOn w:val="DefaultParagraphFont"/>
  </w:style>
  <w:style w:type="character" w:customStyle="1" w:styleId="cat-PassportDatagrp-18rplc-22">
    <w:name w:val="cat-PassportData grp-18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PhoneNumbergrp-19rplc-24">
    <w:name w:val="cat-PhoneNumber grp-19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honeNumbergrp-21rplc-31">
    <w:name w:val="cat-PhoneNumber grp-21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4rplc-44">
    <w:name w:val="cat-FIO grp-1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