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622218383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60-летия СССР, 28, Почтовый адрес: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Банковские реквизиты: : Получатель: 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0410760300265005492420174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