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</w:t>
      </w:r>
      <w:r>
        <w:rPr>
          <w:rFonts w:ascii="Times New Roman" w:eastAsia="Times New Roman" w:hAnsi="Times New Roman" w:cs="Times New Roman"/>
          <w:sz w:val="26"/>
          <w:szCs w:val="26"/>
        </w:rPr>
        <w:t>40000158096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0410760300265005532420180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