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5-26-557/2024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директора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Махкамова </w:t>
      </w:r>
      <w:r>
        <w:rPr>
          <w:rFonts w:ascii="Times New Roman" w:eastAsia="Times New Roman" w:hAnsi="Times New Roman" w:cs="Times New Roman"/>
        </w:rPr>
        <w:t>Комрона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7"/>
          <w:rFonts w:ascii="Times New Roman" w:eastAsia="Times New Roman" w:hAnsi="Times New Roman" w:cs="Times New Roman"/>
        </w:rPr>
        <w:t>...</w:t>
      </w:r>
      <w:r>
        <w:rPr>
          <w:rStyle w:val="cat-PassportDatagrp-18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литера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директором </w:t>
      </w:r>
      <w:r>
        <w:rPr>
          <w:rStyle w:val="cat-OrganizationNamegrp-19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9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</w:t>
      </w:r>
      <w:r>
        <w:rPr>
          <w:rFonts w:ascii="Times New Roman" w:eastAsia="Times New Roman" w:hAnsi="Times New Roman" w:cs="Times New Roman"/>
        </w:rPr>
        <w:t>) за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545914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>
        <w:rPr>
          <w:rFonts w:ascii="Times New Roman" w:eastAsia="Times New Roman" w:hAnsi="Times New Roman" w:cs="Times New Roman"/>
        </w:rPr>
        <w:t xml:space="preserve">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директором </w:t>
      </w:r>
      <w:r>
        <w:rPr>
          <w:rStyle w:val="cat-OrganizationNamegrp-19rplc-25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Махкамова </w:t>
      </w:r>
      <w:r>
        <w:rPr>
          <w:rFonts w:ascii="Times New Roman" w:eastAsia="Times New Roman" w:hAnsi="Times New Roman" w:cs="Times New Roman"/>
        </w:rPr>
        <w:t>Комрона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Давроновича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0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ExternalSystemDefinedgrp-20rplc-7">
    <w:name w:val="cat-ExternalSystemDefined grp-20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2rplc-28">
    <w:name w:val="cat-Address grp-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7rplc-30">
    <w:name w:val="cat-FIO grp-17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