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Скибина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582240820105216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, с протоколом 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Скибина </w:t>
      </w:r>
      <w:r>
        <w:rPr>
          <w:rStyle w:val="cat-FIOgrp-12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19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0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1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3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0410760300265005692420159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4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ExternalSystemDefinedgrp-27rplc-22">
    <w:name w:val="cat-ExternalSystemDefined grp-27 rplc-22"/>
    <w:basedOn w:val="DefaultParagraphFont"/>
  </w:style>
  <w:style w:type="character" w:customStyle="1" w:styleId="cat-PassportDatagrp-18rplc-23">
    <w:name w:val="cat-PassportData grp-18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PhoneNumbergrp-19rplc-25">
    <w:name w:val="cat-PhoneNumber grp-19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4rplc-45">
    <w:name w:val="cat-FIO grp-14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