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Скибина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082240000404798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Скибина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0410760300265005702420147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