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Сейдаметова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Авт.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6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8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</w:t>
      </w:r>
      <w:r>
        <w:rPr>
          <w:rFonts w:ascii="Times New Roman" w:eastAsia="Times New Roman" w:hAnsi="Times New Roman" w:cs="Times New Roman"/>
          <w:sz w:val="26"/>
          <w:szCs w:val="26"/>
        </w:rPr>
        <w:t>912213600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Сейдаметова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3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7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7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8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0410760300265005812420123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ExternalSystemDefinedgrp-30rplc-24">
    <w:name w:val="cat-ExternalSystemDefined grp-30 rplc-24"/>
    <w:basedOn w:val="DefaultParagraphFont"/>
  </w:style>
  <w:style w:type="character" w:customStyle="1" w:styleId="cat-PassportDatagrp-21rplc-25">
    <w:name w:val="cat-PassportData grp-21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