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РФ, 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2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лестнечной</w:t>
      </w:r>
      <w:r>
        <w:rPr>
          <w:rFonts w:ascii="Times New Roman" w:eastAsia="Times New Roman" w:hAnsi="Times New Roman" w:cs="Times New Roman"/>
        </w:rPr>
        <w:t xml:space="preserve"> клетке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нанесла один удар ладонью по лицу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 xml:space="preserve">ассмотреть дело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1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235502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. 4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УУП ОУУП и ПДН ОМВД России по </w:t>
      </w:r>
      <w:r>
        <w:rPr>
          <w:rStyle w:val="cat-Addressgrp-7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лейтенанта полиции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9).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квалифицирует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3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4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0410760300265005832406189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2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SumInWordsgrp-23rplc-19">
    <w:name w:val="cat-SumInWords grp-23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PassportDatagrp-26rplc-34">
    <w:name w:val="cat-PassportData grp-26 rplc-34"/>
    <w:basedOn w:val="DefaultParagraphFont"/>
  </w:style>
  <w:style w:type="character" w:customStyle="1" w:styleId="cat-Sumgrp-24rplc-35">
    <w:name w:val="cat-Sum grp-24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0rplc-52">
    <w:name w:val="cat-Address grp-1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2rplc-56">
    <w:name w:val="cat-FIO grp-2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