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584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Хайбуллаева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</w:t>
      </w:r>
      <w:r>
        <w:rPr>
          <w:rFonts w:ascii="Times New Roman" w:eastAsia="Times New Roman" w:hAnsi="Times New Roman" w:cs="Times New Roman"/>
          <w:sz w:val="26"/>
          <w:szCs w:val="26"/>
        </w:rPr>
        <w:t>394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Хайбуллаева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0410760300265005842420173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