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7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2350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5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Юрьевич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1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2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3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4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5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6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7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8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0410760300265005882420169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6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9rplc-7">
    <w:name w:val="cat-ExternalSystemDefined grp-29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7rplc-11">
    <w:name w:val="cat-Sum grp-17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ExternalSystemDefinedgrp-29rplc-22">
    <w:name w:val="cat-ExternalSystemDefined grp-29 rplc-22"/>
    <w:basedOn w:val="DefaultParagraphFont"/>
  </w:style>
  <w:style w:type="character" w:customStyle="1" w:styleId="cat-PassportDatagrp-20rplc-23">
    <w:name w:val="cat-PassportData grp-20 rplc-23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PhoneNumbergrp-22rplc-26">
    <w:name w:val="cat-PhoneNumber grp-22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PhoneNumbergrp-28rplc-38">
    <w:name w:val="cat-PhoneNumber grp-28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6rplc-45">
    <w:name w:val="cat-FIO grp-1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