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5-26-595/2024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.1,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15.33.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1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угодие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56</w:t>
      </w:r>
      <w:r>
        <w:rPr>
          <w:rFonts w:ascii="Times New Roman" w:eastAsia="Times New Roman" w:hAnsi="Times New Roman" w:cs="Times New Roman"/>
        </w:rPr>
        <w:t>2486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 сле</w:t>
      </w:r>
      <w:r>
        <w:rPr>
          <w:rFonts w:ascii="Times New Roman" w:eastAsia="Times New Roman" w:hAnsi="Times New Roman" w:cs="Times New Roman"/>
        </w:rPr>
        <w:t xml:space="preserve">дует из материалов дела,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