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5-26-598/2024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8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лавы крестьянского (фермерского) хозяйства «Тенистое» </w:t>
      </w:r>
      <w:r>
        <w:rPr>
          <w:rStyle w:val="cat-FIOgrp-12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591908127438, </w:t>
      </w:r>
      <w:r>
        <w:rPr>
          <w:rStyle w:val="cat-PassportDatagrp-17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Калиновское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юридический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>.15.6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13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лавой крестьянского (фермерского) хозяйства «Тенистое»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несвоевременно предоставил в </w:t>
      </w:r>
      <w:r>
        <w:rPr>
          <w:rFonts w:ascii="Times New Roman" w:eastAsia="Times New Roman" w:hAnsi="Times New Roman" w:cs="Times New Roman"/>
        </w:rPr>
        <w:t xml:space="preserve">ИФНС России по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истребуемые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документы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позднее </w:t>
      </w:r>
      <w:r>
        <w:rPr>
          <w:rStyle w:val="cat-Dategrp-10rplc-1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рассмотрения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 времени и месте рассмотрения дела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по адресу указанному в протоколе. Каких-либо заявлений и ходатайств мировому судье не представил.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ч.1 ст.15.6 КоАП РФ, а именно непредставление в установленный законодательством о налогах и сборах срок документов и иных сведений, необходимых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осуществления налогового контроля. </w:t>
      </w:r>
    </w:p>
    <w:p>
      <w:pPr>
        <w:spacing w:before="0" w:after="0"/>
        <w:ind w:right="23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3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ч.1 ст.15.6 Кодекса РФ об административных правонарушениях,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вины правонарушителя.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3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</w:t>
      </w:r>
      <w:r>
        <w:rPr>
          <w:rFonts w:ascii="Times New Roman" w:eastAsia="Times New Roman" w:hAnsi="Times New Roman" w:cs="Times New Roman"/>
          <w:sz w:val="25"/>
          <w:szCs w:val="25"/>
        </w:rPr>
        <w:t>19.4.3, 19.5, 19.5.1, 19.6, 19.8 - 19.8.2, 19.23, частями 2 и 3 статьи 19.27, статьями 19.28, 19.29, 19.30, 19.33, 19.34, 20.3, частью 2 статьи 20.28 настоящего Кодекса (часть 2 статьи 4.1.1).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имущественного ущерба.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Часть 1 ст. 15.6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  <w:sz w:val="25"/>
          <w:szCs w:val="25"/>
        </w:rPr>
        <w:t>был причинен вред и не возникла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изложенного, а также учитывая характер совершенного правонарушения, мировой судья приходит к выводу, что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главы крестьянского (фе</w:t>
      </w:r>
      <w:r>
        <w:rPr>
          <w:rFonts w:ascii="Times New Roman" w:eastAsia="Times New Roman" w:hAnsi="Times New Roman" w:cs="Times New Roman"/>
          <w:sz w:val="25"/>
          <w:szCs w:val="25"/>
        </w:rPr>
        <w:t>рмерского) хозяйства «Тенистое»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ч.2 ст.3.4, ч. 1 ст. 4.1.1,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 15.6,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29.9, 29.10 Кодекса РФ об административных правонарушениях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ПОСТАНОВИЛ: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5"/>
          <w:szCs w:val="25"/>
        </w:rPr>
        <w:t>главу крестьянского (фермерского) хозяйства «Тенистое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Style w:val="cat-FIOgrp-12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 1 ст. 15.33.2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и назначить наказание с учетом положений ст. 4.1.1 КоАП РФ в виде предупреждения.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FIOgrp-15rplc-26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5rplc-26">
    <w:name w:val="cat-FIO grp-1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