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6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</w:t>
      </w:r>
      <w:r>
        <w:rPr>
          <w:rFonts w:ascii="Times New Roman" w:eastAsia="Times New Roman" w:hAnsi="Times New Roman" w:cs="Times New Roman"/>
          <w:sz w:val="26"/>
          <w:szCs w:val="26"/>
        </w:rPr>
        <w:t>082240000</w:t>
      </w:r>
      <w:r>
        <w:rPr>
          <w:rFonts w:ascii="Times New Roman" w:eastAsia="Times New Roman" w:hAnsi="Times New Roman" w:cs="Times New Roman"/>
          <w:sz w:val="26"/>
          <w:szCs w:val="26"/>
        </w:rPr>
        <w:t>735093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, с протоколом 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1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0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1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2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3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4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6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7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0410760300265005992420131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6rplc-11">
    <w:name w:val="cat-Sum grp-16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ExternalSystemDefinedgrp-28rplc-22">
    <w:name w:val="cat-ExternalSystemDefined grp-28 rplc-22"/>
    <w:basedOn w:val="DefaultParagraphFont"/>
  </w:style>
  <w:style w:type="character" w:customStyle="1" w:styleId="cat-PassportDatagrp-19rplc-23">
    <w:name w:val="cat-PassportData grp-19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PhoneNumbergrp-21rplc-26">
    <w:name w:val="cat-PhoneNumber grp-21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5rplc-45">
    <w:name w:val="cat-FIO grp-15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