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Dategrp-6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26 </w:t>
      </w:r>
      <w:r>
        <w:rPr>
          <w:rFonts w:ascii="Times New Roman" w:eastAsia="Times New Roman" w:hAnsi="Times New Roman" w:cs="Times New Roman"/>
          <w:sz w:val="28"/>
          <w:szCs w:val="28"/>
        </w:rPr>
        <w:t>Бахчисарайского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2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4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18rplc-1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2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свою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соглас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пояснения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0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9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2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>
        <w:rPr>
          <w:rStyle w:val="cat-FIOgrp-10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органами внутренних 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Timegrp-17rplc-2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Style w:val="cat-Dategrp-9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Style w:val="cat-FIOgrp-13rplc-30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0rplc-6">
    <w:name w:val="cat-FIO grp-10 rplc-6"/>
    <w:basedOn w:val="DefaultParagraphFont"/>
  </w:style>
  <w:style w:type="character" w:customStyle="1" w:styleId="cat-ExternalSystemDefinedgrp-19rplc-7">
    <w:name w:val="cat-ExternalSystemDefined grp-19 rplc-7"/>
    <w:basedOn w:val="DefaultParagraphFont"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FIOgrp-12rplc-11">
    <w:name w:val="cat-FIO grp-12 rplc-11"/>
    <w:basedOn w:val="DefaultParagraphFont"/>
  </w:style>
  <w:style w:type="character" w:customStyle="1" w:styleId="cat-Sumgrp-14rplc-12">
    <w:name w:val="cat-Sum grp-14 rplc-12"/>
    <w:basedOn w:val="DefaultParagraphFont"/>
  </w:style>
  <w:style w:type="character" w:customStyle="1" w:styleId="cat-PhoneNumbergrp-18rplc-13">
    <w:name w:val="cat-PhoneNumber grp-18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FIOgrp-10rplc-22">
    <w:name w:val="cat-FIO grp-10 rplc-22"/>
    <w:basedOn w:val="DefaultParagraphFont"/>
  </w:style>
  <w:style w:type="character" w:customStyle="1" w:styleId="cat-ExternalSystemDefinedgrp-19rplc-23">
    <w:name w:val="cat-ExternalSystemDefined grp-19 rplc-23"/>
    <w:basedOn w:val="DefaultParagraphFont"/>
  </w:style>
  <w:style w:type="character" w:customStyle="1" w:styleId="cat-PassportDatagrp-16rplc-24">
    <w:name w:val="cat-PassportData grp-16 rplc-24"/>
    <w:basedOn w:val="DefaultParagraphFont"/>
  </w:style>
  <w:style w:type="character" w:customStyle="1" w:styleId="cat-FIOgrp-10rplc-25">
    <w:name w:val="cat-FIO grp-10 rplc-25"/>
    <w:basedOn w:val="DefaultParagraphFont"/>
  </w:style>
  <w:style w:type="character" w:customStyle="1" w:styleId="cat-Timegrp-17rplc-26">
    <w:name w:val="cat-Time grp-17 rplc-26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FIOgrp-13rplc-30">
    <w:name w:val="cat-FIO grp-13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