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w:t>
      </w:r>
      <w:r>
        <w:rPr>
          <w:rFonts w:ascii="Times New Roman" w:eastAsia="Times New Roman" w:hAnsi="Times New Roman" w:cs="Times New Roman"/>
          <w:sz w:val="25"/>
          <w:szCs w:val="25"/>
        </w:rPr>
        <w:t>7-46</w:t>
      </w:r>
      <w:r>
        <w:rPr>
          <w:rFonts w:ascii="Times New Roman" w:eastAsia="Times New Roman" w:hAnsi="Times New Roman" w:cs="Times New Roman"/>
          <w:sz w:val="25"/>
          <w:szCs w:val="25"/>
        </w:rPr>
        <w:t>/202</w:t>
      </w:r>
      <w:r>
        <w:rPr>
          <w:rFonts w:ascii="Times New Roman" w:eastAsia="Times New Roman" w:hAnsi="Times New Roman" w:cs="Times New Roman"/>
          <w:sz w:val="25"/>
          <w:szCs w:val="25"/>
        </w:rPr>
        <w:t>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0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ind w:firstLine="851"/>
        <w:jc w:val="both"/>
        <w:rPr>
          <w:sz w:val="25"/>
          <w:szCs w:val="25"/>
        </w:rPr>
      </w:pP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исполняющий обязанности мирового судьи судебного участка № 27 Бахчисарайского судебного района (</w:t>
      </w:r>
      <w:r>
        <w:rPr>
          <w:rStyle w:val="cat-Addressgrp-2rplc-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7rplc-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3rplc-9"/>
          <w:rFonts w:ascii="Times New Roman" w:eastAsia="Times New Roman" w:hAnsi="Times New Roman" w:cs="Times New Roman"/>
          <w:sz w:val="25"/>
          <w:szCs w:val="25"/>
        </w:rPr>
        <w:t>...</w:t>
      </w:r>
      <w:r>
        <w:rPr>
          <w:rStyle w:val="cat-PassportDatagrp-24rplc-10"/>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граждан</w:t>
      </w:r>
      <w:r>
        <w:rPr>
          <w:rFonts w:ascii="Times New Roman" w:eastAsia="Times New Roman" w:hAnsi="Times New Roman" w:cs="Times New Roman"/>
          <w:sz w:val="25"/>
          <w:szCs w:val="25"/>
        </w:rPr>
        <w:t>к</w:t>
      </w:r>
      <w:r>
        <w:rPr>
          <w:rFonts w:ascii="Times New Roman" w:eastAsia="Times New Roman" w:hAnsi="Times New Roman" w:cs="Times New Roman"/>
          <w:sz w:val="25"/>
          <w:szCs w:val="25"/>
        </w:rPr>
        <w:t>и РФ, зарегистрированно</w:t>
      </w:r>
      <w:r>
        <w:rPr>
          <w:rFonts w:ascii="Times New Roman" w:eastAsia="Times New Roman" w:hAnsi="Times New Roman" w:cs="Times New Roman"/>
          <w:sz w:val="25"/>
          <w:szCs w:val="25"/>
        </w:rPr>
        <w:t>й</w:t>
      </w:r>
      <w:r>
        <w:rPr>
          <w:rFonts w:ascii="Times New Roman" w:eastAsia="Times New Roman" w:hAnsi="Times New Roman" w:cs="Times New Roman"/>
          <w:sz w:val="25"/>
          <w:szCs w:val="25"/>
        </w:rPr>
        <w:t xml:space="preserve"> и проживающе</w:t>
      </w:r>
      <w:r>
        <w:rPr>
          <w:rFonts w:ascii="Times New Roman" w:eastAsia="Times New Roman" w:hAnsi="Times New Roman" w:cs="Times New Roman"/>
          <w:sz w:val="25"/>
          <w:szCs w:val="25"/>
        </w:rPr>
        <w:t>й</w:t>
      </w:r>
      <w:r>
        <w:rPr>
          <w:rFonts w:ascii="Times New Roman" w:eastAsia="Times New Roman" w:hAnsi="Times New Roman" w:cs="Times New Roman"/>
          <w:sz w:val="25"/>
          <w:szCs w:val="25"/>
        </w:rPr>
        <w:t xml:space="preserve"> по адресу: </w:t>
      </w:r>
      <w:r>
        <w:rPr>
          <w:rStyle w:val="cat-Addressgrp-4rplc-1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firstLine="851"/>
        <w:jc w:val="both"/>
        <w:rPr>
          <w:sz w:val="25"/>
          <w:szCs w:val="25"/>
        </w:rPr>
      </w:pPr>
      <w:r>
        <w:rPr>
          <w:rStyle w:val="cat-Dategrp-11rplc-1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6rplc-13"/>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 </w:t>
      </w:r>
      <w:r>
        <w:rPr>
          <w:rStyle w:val="cat-Addressgrp-5rplc-1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6rplc-1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9rplc-1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27rplc-17"/>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Кашкай</w:t>
      </w:r>
      <w:r>
        <w:rPr>
          <w:rFonts w:ascii="Times New Roman" w:eastAsia="Times New Roman" w:hAnsi="Times New Roman" w:cs="Times New Roman"/>
          <w:sz w:val="25"/>
          <w:szCs w:val="25"/>
        </w:rPr>
        <w:t xml:space="preserve">, </w:t>
      </w:r>
      <w:r>
        <w:rPr>
          <w:rStyle w:val="cat-CarNumbergrp-28rplc-18"/>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19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с признаками опьянения (</w:t>
      </w:r>
      <w:r>
        <w:rPr>
          <w:rFonts w:ascii="Times New Roman" w:eastAsia="Times New Roman" w:hAnsi="Times New Roman" w:cs="Times New Roman"/>
          <w:sz w:val="25"/>
          <w:szCs w:val="25"/>
        </w:rPr>
        <w:t>запах алкоголя изо рта,</w:t>
      </w:r>
      <w:r>
        <w:rPr>
          <w:rFonts w:ascii="Times New Roman" w:eastAsia="Times New Roman" w:hAnsi="Times New Roman" w:cs="Times New Roman"/>
          <w:sz w:val="25"/>
          <w:szCs w:val="25"/>
        </w:rPr>
        <w:t xml:space="preserve"> неустойчивость позы,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резкое изменение окраски кожных покровов лица) </w:t>
      </w:r>
      <w:r>
        <w:rPr>
          <w:rFonts w:ascii="Times New Roman" w:eastAsia="Times New Roman" w:hAnsi="Times New Roman" w:cs="Times New Roman"/>
          <w:sz w:val="25"/>
          <w:szCs w:val="25"/>
        </w:rPr>
        <w:t>не выполнил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законное требование</w:t>
      </w:r>
      <w:r>
        <w:rPr>
          <w:rFonts w:ascii="Times New Roman" w:eastAsia="Times New Roman" w:hAnsi="Times New Roman" w:cs="Times New Roman"/>
          <w:sz w:val="25"/>
          <w:szCs w:val="25"/>
        </w:rPr>
        <w:t xml:space="preserve"> уполномоченного должностного лица (сотрудника полиции) о прохождении медицинского освидетельствования на состояние опьянения, чем нарушил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п. 2.3.2 ПДД РФ. Действия </w:t>
      </w:r>
      <w:r>
        <w:rPr>
          <w:rStyle w:val="cat-FIOgrp-19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 рассмотрении дела об административном правонарушении </w:t>
      </w:r>
      <w:r>
        <w:rPr>
          <w:rStyle w:val="cat-FIOgrp-19rplc-2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пояснил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что с протоколом он</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согласн</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вину признает, он</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действительно отказал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с</w:t>
      </w:r>
      <w:r>
        <w:rPr>
          <w:rFonts w:ascii="Times New Roman" w:eastAsia="Times New Roman" w:hAnsi="Times New Roman" w:cs="Times New Roman"/>
          <w:sz w:val="25"/>
          <w:szCs w:val="25"/>
        </w:rPr>
        <w:t>ь</w:t>
      </w:r>
      <w:r>
        <w:rPr>
          <w:rFonts w:ascii="Times New Roman" w:eastAsia="Times New Roman" w:hAnsi="Times New Roman" w:cs="Times New Roman"/>
          <w:sz w:val="25"/>
          <w:szCs w:val="25"/>
        </w:rPr>
        <w:t xml:space="preserve"> от прохождения медицинского освидетельствования, просил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назначить минимальное наказание.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Исследовав материалы дела, мировой судья приходит к выводу о виновности</w:t>
      </w:r>
      <w:r>
        <w:rPr>
          <w:rFonts w:ascii="Times New Roman" w:eastAsia="Times New Roman" w:hAnsi="Times New Roman" w:cs="Times New Roman"/>
          <w:sz w:val="25"/>
          <w:szCs w:val="25"/>
        </w:rPr>
        <w:t xml:space="preserve"> </w:t>
      </w:r>
      <w:r>
        <w:rPr>
          <w:rStyle w:val="cat-FIOgrp-19rplc-2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2rplc-23"/>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2rplc-2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ГИБДД в порядке, предусмотренном </w:t>
      </w:r>
      <w:hyperlink r:id="rId5" w:history="1">
        <w:r>
          <w:rPr>
            <w:rFonts w:ascii="Times New Roman" w:eastAsia="Times New Roman" w:hAnsi="Times New Roman" w:cs="Times New Roman"/>
            <w:color w:val="0000EE"/>
            <w:sz w:val="25"/>
            <w:szCs w:val="25"/>
            <w:u w:val="single" w:color="0000EE"/>
          </w:rPr>
          <w:t>Правилами</w:t>
        </w:r>
      </w:hyperlink>
      <w:r>
        <w:rPr>
          <w:rFonts w:ascii="Times New Roman" w:eastAsia="Times New Roman" w:hAnsi="Times New Roman" w:cs="Times New Roman"/>
          <w:sz w:val="25"/>
          <w:szCs w:val="25"/>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w:t>
      </w:r>
      <w:r>
        <w:rPr>
          <w:rFonts w:ascii="Times New Roman" w:eastAsia="Times New Roman" w:hAnsi="Times New Roman" w:cs="Times New Roman"/>
          <w:sz w:val="25"/>
          <w:szCs w:val="25"/>
        </w:rPr>
        <w:t xml:space="preserve">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3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475, </w:t>
      </w:r>
      <w:r>
        <w:rPr>
          <w:rStyle w:val="cat-FIOgrp-19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4rplc-2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6"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19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19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9"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19rplc-3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19rplc-3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19rplc-3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протоколом об административном правонарушении серии 82 АП № 21930</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 xml:space="preserve"> от </w:t>
      </w:r>
      <w:r>
        <w:rPr>
          <w:rStyle w:val="cat-Dategrp-11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протоколом об отстранении от управления транспортным средством 82 ОТ № 053</w:t>
      </w:r>
      <w:r>
        <w:rPr>
          <w:rFonts w:ascii="Times New Roman" w:eastAsia="Times New Roman" w:hAnsi="Times New Roman" w:cs="Times New Roman"/>
          <w:sz w:val="25"/>
          <w:szCs w:val="25"/>
        </w:rPr>
        <w:t>81</w:t>
      </w:r>
      <w:r>
        <w:rPr>
          <w:rFonts w:ascii="Times New Roman" w:eastAsia="Times New Roman" w:hAnsi="Times New Roman" w:cs="Times New Roman"/>
          <w:sz w:val="25"/>
          <w:szCs w:val="25"/>
        </w:rPr>
        <w:t xml:space="preserve">5 от </w:t>
      </w:r>
      <w:r>
        <w:rPr>
          <w:rStyle w:val="cat-Dategrp-11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протоколом </w:t>
      </w:r>
      <w:r>
        <w:rPr>
          <w:rFonts w:ascii="Times New Roman" w:eastAsia="Times New Roman" w:hAnsi="Times New Roman" w:cs="Times New Roman"/>
          <w:sz w:val="25"/>
          <w:szCs w:val="25"/>
        </w:rPr>
        <w:t xml:space="preserve">о направлении на медицинское освидетельствование на состояние опьянения </w:t>
      </w:r>
      <w:r>
        <w:rPr>
          <w:rStyle w:val="cat-Addressgrp-7rplc-3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0163</w:t>
      </w:r>
      <w:r>
        <w:rPr>
          <w:rFonts w:ascii="Times New Roman" w:eastAsia="Times New Roman" w:hAnsi="Times New Roman" w:cs="Times New Roman"/>
          <w:sz w:val="25"/>
          <w:szCs w:val="25"/>
        </w:rPr>
        <w:t>74</w:t>
      </w:r>
      <w:r>
        <w:rPr>
          <w:rFonts w:ascii="Times New Roman" w:eastAsia="Times New Roman" w:hAnsi="Times New Roman" w:cs="Times New Roman"/>
          <w:sz w:val="25"/>
          <w:szCs w:val="25"/>
        </w:rPr>
        <w:t xml:space="preserve"> от </w:t>
      </w:r>
      <w:r>
        <w:rPr>
          <w:rStyle w:val="cat-Dategrp-15rplc-3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(л.д.3</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задержании транспортного средства 82 ПЗ № 070493 от </w:t>
      </w:r>
      <w:r>
        <w:rPr>
          <w:rStyle w:val="cat-Dategrp-15rplc-3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4);</w:t>
      </w:r>
    </w:p>
    <w:p>
      <w:pPr>
        <w:spacing w:before="0" w:after="0"/>
        <w:ind w:right="23" w:firstLine="851"/>
        <w:jc w:val="both"/>
        <w:rPr>
          <w:sz w:val="25"/>
          <w:szCs w:val="25"/>
        </w:rPr>
      </w:pPr>
      <w:r>
        <w:rPr>
          <w:rFonts w:ascii="Times New Roman" w:eastAsia="Times New Roman" w:hAnsi="Times New Roman" w:cs="Times New Roman"/>
          <w:sz w:val="25"/>
          <w:szCs w:val="25"/>
        </w:rPr>
        <w:t xml:space="preserve">- письменным </w:t>
      </w:r>
      <w:r>
        <w:rPr>
          <w:rFonts w:ascii="Times New Roman" w:eastAsia="Times New Roman" w:hAnsi="Times New Roman" w:cs="Times New Roman"/>
          <w:sz w:val="25"/>
          <w:szCs w:val="25"/>
        </w:rPr>
        <w:t>обьснением</w:t>
      </w:r>
      <w:r>
        <w:rPr>
          <w:rFonts w:ascii="Times New Roman" w:eastAsia="Times New Roman" w:hAnsi="Times New Roman" w:cs="Times New Roman"/>
          <w:sz w:val="25"/>
          <w:szCs w:val="25"/>
        </w:rPr>
        <w:t xml:space="preserve"> </w:t>
      </w:r>
      <w:r>
        <w:rPr>
          <w:rStyle w:val="cat-FIOgrp-19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(л.д.5);</w:t>
      </w:r>
    </w:p>
    <w:p>
      <w:pPr>
        <w:spacing w:before="0" w:after="0"/>
        <w:ind w:right="23" w:firstLine="851"/>
        <w:jc w:val="both"/>
        <w:rPr>
          <w:sz w:val="25"/>
          <w:szCs w:val="25"/>
        </w:rPr>
      </w:pPr>
      <w:r>
        <w:rPr>
          <w:rFonts w:ascii="Times New Roman" w:eastAsia="Times New Roman" w:hAnsi="Times New Roman" w:cs="Times New Roman"/>
          <w:sz w:val="25"/>
          <w:szCs w:val="25"/>
        </w:rPr>
        <w:t xml:space="preserve">- 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(л.д.6</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справкой ОГИБДД ОМВД России по </w:t>
      </w:r>
      <w:r>
        <w:rPr>
          <w:rStyle w:val="cat-Addressgrp-8rplc-3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6rplc-4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9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 264 и</w:t>
      </w:r>
      <w:r>
        <w:rPr>
          <w:rFonts w:ascii="Times New Roman" w:eastAsia="Times New Roman" w:hAnsi="Times New Roman" w:cs="Times New Roman"/>
          <w:sz w:val="25"/>
          <w:szCs w:val="25"/>
        </w:rPr>
        <w:t xml:space="preserve"> ст. 264.1 УК РФ </w:t>
      </w:r>
      <w:r>
        <w:rPr>
          <w:rFonts w:ascii="Times New Roman" w:eastAsia="Times New Roman" w:hAnsi="Times New Roman" w:cs="Times New Roman"/>
          <w:sz w:val="25"/>
          <w:szCs w:val="25"/>
        </w:rPr>
        <w:t>не привлекал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с</w:t>
      </w:r>
      <w:r>
        <w:rPr>
          <w:rFonts w:ascii="Times New Roman" w:eastAsia="Times New Roman" w:hAnsi="Times New Roman" w:cs="Times New Roman"/>
          <w:sz w:val="25"/>
          <w:szCs w:val="25"/>
        </w:rPr>
        <w:t>ь</w:t>
      </w:r>
      <w:r>
        <w:rPr>
          <w:rFonts w:ascii="Times New Roman" w:eastAsia="Times New Roman" w:hAnsi="Times New Roman" w:cs="Times New Roman"/>
          <w:sz w:val="25"/>
          <w:szCs w:val="25"/>
        </w:rPr>
        <w:t xml:space="preserve"> (л.д.</w:t>
      </w:r>
      <w:r>
        <w:rPr>
          <w:rFonts w:ascii="Times New Roman" w:eastAsia="Times New Roman" w:hAnsi="Times New Roman" w:cs="Times New Roman"/>
          <w:sz w:val="25"/>
          <w:szCs w:val="25"/>
        </w:rPr>
        <w:t>7</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9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9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19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19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10"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Calibri" w:eastAsia="Calibri" w:hAnsi="Calibri" w:cs="Calibri"/>
          <w:sz w:val="22"/>
          <w:szCs w:val="22"/>
        </w:rPr>
        <w:t xml:space="preserve"> </w:t>
      </w:r>
      <w:r>
        <w:rPr>
          <w:rStyle w:val="cat-FIOgrp-19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состоит именно в отказе </w:t>
      </w:r>
      <w:r>
        <w:rPr>
          <w:rFonts w:ascii="Times New Roman" w:eastAsia="Times New Roman" w:hAnsi="Times New Roman" w:cs="Times New Roman"/>
          <w:sz w:val="25"/>
          <w:szCs w:val="25"/>
        </w:rPr>
        <w:t>ею</w:t>
      </w:r>
      <w:r>
        <w:rPr>
          <w:rFonts w:ascii="Times New Roman" w:eastAsia="Times New Roman" w:hAnsi="Times New Roman" w:cs="Times New Roman"/>
          <w:sz w:val="25"/>
          <w:szCs w:val="25"/>
        </w:rPr>
        <w:t xml:space="preserve">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19rplc-4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19rplc-4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p>
    <w:p>
      <w:pPr>
        <w:spacing w:before="0" w:after="0"/>
        <w:ind w:right="23" w:firstLine="851"/>
        <w:jc w:val="both"/>
        <w:rPr>
          <w:sz w:val="25"/>
          <w:szCs w:val="25"/>
        </w:rPr>
      </w:pPr>
    </w:p>
    <w:p>
      <w:pPr>
        <w:spacing w:before="0" w:after="0"/>
        <w:ind w:right="23" w:firstLine="851"/>
        <w:jc w:val="both"/>
        <w:rPr>
          <w:sz w:val="25"/>
          <w:szCs w:val="25"/>
        </w:rPr>
      </w:pP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20rplc-4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3rplc-50"/>
          <w:rFonts w:ascii="Times New Roman" w:eastAsia="Times New Roman" w:hAnsi="Times New Roman" w:cs="Times New Roman"/>
          <w:sz w:val="25"/>
          <w:szCs w:val="25"/>
        </w:rPr>
        <w:t>...</w:t>
      </w:r>
      <w:r>
        <w:rPr>
          <w:rStyle w:val="cat-PassportDatagrp-25rplc-51"/>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овн</w:t>
      </w:r>
      <w:r>
        <w:rPr>
          <w:rFonts w:ascii="Times New Roman" w:eastAsia="Times New Roman" w:hAnsi="Times New Roman" w:cs="Times New Roman"/>
          <w:sz w:val="25"/>
          <w:szCs w:val="25"/>
        </w:rPr>
        <w:t>ой</w:t>
      </w:r>
      <w:r>
        <w:rPr>
          <w:rFonts w:ascii="Times New Roman" w:eastAsia="Times New Roman" w:hAnsi="Times New Roman" w:cs="Times New Roman"/>
          <w:sz w:val="25"/>
          <w:szCs w:val="25"/>
        </w:rPr>
        <w:t xml:space="preserve">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и назначить е</w:t>
      </w:r>
      <w:r>
        <w:rPr>
          <w:rFonts w:ascii="Times New Roman" w:eastAsia="Times New Roman" w:hAnsi="Times New Roman" w:cs="Times New Roman"/>
          <w:sz w:val="25"/>
          <w:szCs w:val="25"/>
        </w:rPr>
        <w:t>й</w:t>
      </w:r>
      <w:r>
        <w:rPr>
          <w:rFonts w:ascii="Times New Roman" w:eastAsia="Times New Roman" w:hAnsi="Times New Roman" w:cs="Times New Roman"/>
          <w:sz w:val="25"/>
          <w:szCs w:val="25"/>
        </w:rPr>
        <w:t xml:space="preserve"> административное наказание в виде административного штрафа в размере </w:t>
      </w:r>
      <w:r>
        <w:rPr>
          <w:rStyle w:val="cat-Sumgrp-23rplc-52"/>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8rplc-5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к/с 03100643000000017500, БИК </w:t>
      </w:r>
      <w:r>
        <w:rPr>
          <w:rStyle w:val="cat-PhoneNumbergrp-29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30rplc-5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1rplc-5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2rplc-59"/>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188104912416000001</w:t>
      </w:r>
      <w:r>
        <w:rPr>
          <w:rFonts w:ascii="Times New Roman" w:eastAsia="Times New Roman" w:hAnsi="Times New Roman" w:cs="Times New Roman"/>
          <w:sz w:val="25"/>
          <w:szCs w:val="25"/>
        </w:rPr>
        <w:t>93</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w:t>
      </w:r>
      <w:r>
        <w:rPr>
          <w:rFonts w:ascii="Times New Roman" w:eastAsia="Times New Roman" w:hAnsi="Times New Roman" w:cs="Times New Roman"/>
          <w:sz w:val="25"/>
          <w:szCs w:val="25"/>
        </w:rPr>
        <w:t>7</w:t>
      </w:r>
      <w:r>
        <w:rPr>
          <w:rFonts w:ascii="Times New Roman" w:eastAsia="Times New Roman" w:hAnsi="Times New Roman" w:cs="Times New Roman"/>
          <w:sz w:val="25"/>
          <w:szCs w:val="25"/>
        </w:rPr>
        <w:t xml:space="preserve"> Бахчисарайского судебного района (</w:t>
      </w:r>
      <w:r>
        <w:rPr>
          <w:rStyle w:val="cat-Addressgrp-2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9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7</w:t>
      </w:r>
      <w:r>
        <w:rPr>
          <w:rFonts w:ascii="Times New Roman" w:eastAsia="Times New Roman" w:hAnsi="Times New Roman" w:cs="Times New Roman"/>
          <w:sz w:val="25"/>
          <w:szCs w:val="25"/>
        </w:rPr>
        <w:t>),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19rplc-63"/>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w:t>
      </w:r>
      <w:r>
        <w:rPr>
          <w:rFonts w:ascii="Times New Roman" w:eastAsia="Times New Roman" w:hAnsi="Times New Roman" w:cs="Times New Roman"/>
          <w:sz w:val="25"/>
          <w:szCs w:val="25"/>
        </w:rPr>
        <w:t>ого судью судебного участка № 27</w:t>
      </w:r>
      <w:r>
        <w:rPr>
          <w:rFonts w:ascii="Times New Roman" w:eastAsia="Times New Roman" w:hAnsi="Times New Roman" w:cs="Times New Roman"/>
          <w:sz w:val="25"/>
          <w:szCs w:val="25"/>
        </w:rPr>
        <w:t xml:space="preserve"> Бахчисарайского судебного района (</w:t>
      </w:r>
      <w:r>
        <w:rPr>
          <w:rStyle w:val="cat-Addressgrp-2rplc-6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суток со дня вручения или получения копии постановления.</w:t>
      </w: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1rplc-67"/>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2rplc-4">
    <w:name w:val="cat-Address grp-2 rplc-4"/>
    <w:basedOn w:val="DefaultParagraphFont"/>
  </w:style>
  <w:style w:type="character" w:customStyle="1" w:styleId="cat-Addressgrp-1rplc-5">
    <w:name w:val="cat-Address grp-1 rplc-5"/>
    <w:basedOn w:val="DefaultParagraphFont"/>
  </w:style>
  <w:style w:type="character" w:customStyle="1" w:styleId="cat-FIOgrp-18rplc-6">
    <w:name w:val="cat-FIO grp-18 rplc-6"/>
    <w:basedOn w:val="DefaultParagraphFont"/>
  </w:style>
  <w:style w:type="character" w:customStyle="1" w:styleId="cat-Addressgrp-3rplc-7">
    <w:name w:val="cat-Address grp-3 rplc-7"/>
    <w:basedOn w:val="DefaultParagraphFont"/>
  </w:style>
  <w:style w:type="character" w:customStyle="1" w:styleId="cat-FIOgrp-17rplc-8">
    <w:name w:val="cat-FIO grp-17 rplc-8"/>
    <w:basedOn w:val="DefaultParagraphFont"/>
  </w:style>
  <w:style w:type="character" w:customStyle="1" w:styleId="cat-ExternalSystemDefinedgrp-33rplc-9">
    <w:name w:val="cat-ExternalSystemDefined grp-33 rplc-9"/>
    <w:basedOn w:val="DefaultParagraphFont"/>
  </w:style>
  <w:style w:type="character" w:customStyle="1" w:styleId="cat-PassportDatagrp-24rplc-10">
    <w:name w:val="cat-PassportData grp-24 rplc-10"/>
    <w:basedOn w:val="DefaultParagraphFont"/>
  </w:style>
  <w:style w:type="character" w:customStyle="1" w:styleId="cat-Addressgrp-4rplc-11">
    <w:name w:val="cat-Address grp-4 rplc-11"/>
    <w:basedOn w:val="DefaultParagraphFont"/>
  </w:style>
  <w:style w:type="character" w:customStyle="1" w:styleId="cat-Dategrp-11rplc-12">
    <w:name w:val="cat-Date grp-11 rplc-12"/>
    <w:basedOn w:val="DefaultParagraphFont"/>
  </w:style>
  <w:style w:type="character" w:customStyle="1" w:styleId="cat-Timegrp-26rplc-13">
    <w:name w:val="cat-Time grp-26 rplc-13"/>
    <w:basedOn w:val="DefaultParagraphFont"/>
  </w:style>
  <w:style w:type="character" w:customStyle="1" w:styleId="cat-Addressgrp-5rplc-14">
    <w:name w:val="cat-Address grp-5 rplc-14"/>
    <w:basedOn w:val="DefaultParagraphFont"/>
  </w:style>
  <w:style w:type="character" w:customStyle="1" w:styleId="cat-Addressgrp-6rplc-15">
    <w:name w:val="cat-Address grp-6 rplc-15"/>
    <w:basedOn w:val="DefaultParagraphFont"/>
  </w:style>
  <w:style w:type="character" w:customStyle="1" w:styleId="cat-FIOgrp-19rplc-16">
    <w:name w:val="cat-FIO grp-19 rplc-16"/>
    <w:basedOn w:val="DefaultParagraphFont"/>
  </w:style>
  <w:style w:type="character" w:customStyle="1" w:styleId="cat-CarMakeModelgrp-27rplc-17">
    <w:name w:val="cat-CarMakeModel grp-27 rplc-17"/>
    <w:basedOn w:val="DefaultParagraphFont"/>
  </w:style>
  <w:style w:type="character" w:customStyle="1" w:styleId="cat-CarNumbergrp-28rplc-18">
    <w:name w:val="cat-CarNumber grp-28 rplc-18"/>
    <w:basedOn w:val="DefaultParagraphFont"/>
  </w:style>
  <w:style w:type="character" w:customStyle="1" w:styleId="cat-FIOgrp-19rplc-19">
    <w:name w:val="cat-FIO grp-19 rplc-19"/>
    <w:basedOn w:val="DefaultParagraphFont"/>
  </w:style>
  <w:style w:type="character" w:customStyle="1" w:styleId="cat-FIOgrp-19rplc-20">
    <w:name w:val="cat-FIO grp-19 rplc-20"/>
    <w:basedOn w:val="DefaultParagraphFont"/>
  </w:style>
  <w:style w:type="character" w:customStyle="1" w:styleId="cat-FIOgrp-19rplc-21">
    <w:name w:val="cat-FIO grp-19 rplc-21"/>
    <w:basedOn w:val="DefaultParagraphFont"/>
  </w:style>
  <w:style w:type="character" w:customStyle="1" w:styleId="cat-FIOgrp-19rplc-22">
    <w:name w:val="cat-FIO grp-19 rplc-22"/>
    <w:basedOn w:val="DefaultParagraphFont"/>
  </w:style>
  <w:style w:type="character" w:customStyle="1" w:styleId="cat-SumInWordsgrp-22rplc-23">
    <w:name w:val="cat-SumInWords grp-22 rplc-23"/>
    <w:basedOn w:val="DefaultParagraphFont"/>
  </w:style>
  <w:style w:type="character" w:customStyle="1" w:styleId="cat-Dategrp-12rplc-24">
    <w:name w:val="cat-Date grp-12 rplc-24"/>
    <w:basedOn w:val="DefaultParagraphFont"/>
  </w:style>
  <w:style w:type="character" w:customStyle="1" w:styleId="cat-Dategrp-13rplc-25">
    <w:name w:val="cat-Date grp-13 rplc-25"/>
    <w:basedOn w:val="DefaultParagraphFont"/>
  </w:style>
  <w:style w:type="character" w:customStyle="1" w:styleId="cat-FIOgrp-19rplc-26">
    <w:name w:val="cat-FIO grp-19 rplc-26"/>
    <w:basedOn w:val="DefaultParagraphFont"/>
  </w:style>
  <w:style w:type="character" w:customStyle="1" w:styleId="cat-Dategrp-14rplc-27">
    <w:name w:val="cat-Date grp-14 rplc-27"/>
    <w:basedOn w:val="DefaultParagraphFont"/>
  </w:style>
  <w:style w:type="character" w:customStyle="1" w:styleId="cat-FIOgrp-19rplc-28">
    <w:name w:val="cat-FIO grp-19 rplc-28"/>
    <w:basedOn w:val="DefaultParagraphFont"/>
  </w:style>
  <w:style w:type="character" w:customStyle="1" w:styleId="cat-FIOgrp-19rplc-29">
    <w:name w:val="cat-FIO grp-19 rplc-29"/>
    <w:basedOn w:val="DefaultParagraphFont"/>
  </w:style>
  <w:style w:type="character" w:customStyle="1" w:styleId="cat-FIOgrp-19rplc-30">
    <w:name w:val="cat-FIO grp-19 rplc-30"/>
    <w:basedOn w:val="DefaultParagraphFont"/>
  </w:style>
  <w:style w:type="character" w:customStyle="1" w:styleId="cat-FIOgrp-19rplc-31">
    <w:name w:val="cat-FIO grp-19 rplc-31"/>
    <w:basedOn w:val="DefaultParagraphFont"/>
  </w:style>
  <w:style w:type="character" w:customStyle="1" w:styleId="cat-FIOgrp-19rplc-32">
    <w:name w:val="cat-FIO grp-19 rplc-32"/>
    <w:basedOn w:val="DefaultParagraphFont"/>
  </w:style>
  <w:style w:type="character" w:customStyle="1" w:styleId="cat-Dategrp-11rplc-33">
    <w:name w:val="cat-Date grp-11 rplc-33"/>
    <w:basedOn w:val="DefaultParagraphFont"/>
  </w:style>
  <w:style w:type="character" w:customStyle="1" w:styleId="cat-Dategrp-11rplc-34">
    <w:name w:val="cat-Date grp-11 rplc-34"/>
    <w:basedOn w:val="DefaultParagraphFont"/>
  </w:style>
  <w:style w:type="character" w:customStyle="1" w:styleId="cat-Addressgrp-7rplc-35">
    <w:name w:val="cat-Address grp-7 rplc-35"/>
    <w:basedOn w:val="DefaultParagraphFont"/>
  </w:style>
  <w:style w:type="character" w:customStyle="1" w:styleId="cat-Dategrp-15rplc-36">
    <w:name w:val="cat-Date grp-15 rplc-36"/>
    <w:basedOn w:val="DefaultParagraphFont"/>
  </w:style>
  <w:style w:type="character" w:customStyle="1" w:styleId="cat-Dategrp-15rplc-37">
    <w:name w:val="cat-Date grp-15 rplc-37"/>
    <w:basedOn w:val="DefaultParagraphFont"/>
  </w:style>
  <w:style w:type="character" w:customStyle="1" w:styleId="cat-FIOgrp-19rplc-38">
    <w:name w:val="cat-FIO grp-19 rplc-38"/>
    <w:basedOn w:val="DefaultParagraphFont"/>
  </w:style>
  <w:style w:type="character" w:customStyle="1" w:styleId="cat-Addressgrp-8rplc-39">
    <w:name w:val="cat-Address grp-8 rplc-39"/>
    <w:basedOn w:val="DefaultParagraphFont"/>
  </w:style>
  <w:style w:type="character" w:customStyle="1" w:styleId="cat-Dategrp-16rplc-40">
    <w:name w:val="cat-Date grp-16 rplc-40"/>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FIOgrp-19rplc-43">
    <w:name w:val="cat-FIO grp-19 rplc-43"/>
    <w:basedOn w:val="DefaultParagraphFont"/>
  </w:style>
  <w:style w:type="character" w:customStyle="1" w:styleId="cat-FIOgrp-19rplc-44">
    <w:name w:val="cat-FIO grp-19 rplc-44"/>
    <w:basedOn w:val="DefaultParagraphFont"/>
  </w:style>
  <w:style w:type="character" w:customStyle="1" w:styleId="cat-FIOgrp-19rplc-45">
    <w:name w:val="cat-FIO grp-19 rplc-45"/>
    <w:basedOn w:val="DefaultParagraphFont"/>
  </w:style>
  <w:style w:type="character" w:customStyle="1" w:styleId="cat-FIOgrp-19rplc-46">
    <w:name w:val="cat-FIO grp-19 rplc-46"/>
    <w:basedOn w:val="DefaultParagraphFont"/>
  </w:style>
  <w:style w:type="character" w:customStyle="1" w:styleId="cat-FIOgrp-19rplc-47">
    <w:name w:val="cat-FIO grp-19 rplc-47"/>
    <w:basedOn w:val="DefaultParagraphFont"/>
  </w:style>
  <w:style w:type="character" w:customStyle="1" w:styleId="cat-FIOgrp-19rplc-48">
    <w:name w:val="cat-FIO grp-19 rplc-48"/>
    <w:basedOn w:val="DefaultParagraphFont"/>
  </w:style>
  <w:style w:type="character" w:customStyle="1" w:styleId="cat-FIOgrp-20rplc-49">
    <w:name w:val="cat-FIO grp-20 rplc-49"/>
    <w:basedOn w:val="DefaultParagraphFont"/>
  </w:style>
  <w:style w:type="character" w:customStyle="1" w:styleId="cat-ExternalSystemDefinedgrp-33rplc-50">
    <w:name w:val="cat-ExternalSystemDefined grp-33 rplc-50"/>
    <w:basedOn w:val="DefaultParagraphFont"/>
  </w:style>
  <w:style w:type="character" w:customStyle="1" w:styleId="cat-PassportDatagrp-25rplc-51">
    <w:name w:val="cat-PassportData grp-25 rplc-51"/>
    <w:basedOn w:val="DefaultParagraphFont"/>
  </w:style>
  <w:style w:type="character" w:customStyle="1" w:styleId="cat-Sumgrp-23rplc-52">
    <w:name w:val="cat-Sum grp-23 rplc-52"/>
    <w:basedOn w:val="DefaultParagraphFont"/>
  </w:style>
  <w:style w:type="character" w:customStyle="1" w:styleId="cat-Addressgrp-1rplc-53">
    <w:name w:val="cat-Address grp-1 rplc-53"/>
    <w:basedOn w:val="DefaultParagraphFont"/>
  </w:style>
  <w:style w:type="character" w:customStyle="1" w:styleId="cat-Addressgrp-1rplc-54">
    <w:name w:val="cat-Address grp-1 rplc-54"/>
    <w:basedOn w:val="DefaultParagraphFont"/>
  </w:style>
  <w:style w:type="character" w:customStyle="1" w:styleId="cat-Addressgrp-8rplc-55">
    <w:name w:val="cat-Address grp-8 rplc-55"/>
    <w:basedOn w:val="DefaultParagraphFont"/>
  </w:style>
  <w:style w:type="character" w:customStyle="1" w:styleId="cat-PhoneNumbergrp-29rplc-56">
    <w:name w:val="cat-PhoneNumber grp-29 rplc-56"/>
    <w:basedOn w:val="DefaultParagraphFont"/>
  </w:style>
  <w:style w:type="character" w:customStyle="1" w:styleId="cat-PhoneNumbergrp-30rplc-57">
    <w:name w:val="cat-PhoneNumber grp-30 rplc-57"/>
    <w:basedOn w:val="DefaultParagraphFont"/>
  </w:style>
  <w:style w:type="character" w:customStyle="1" w:styleId="cat-PhoneNumbergrp-31rplc-58">
    <w:name w:val="cat-PhoneNumber grp-31 rplc-58"/>
    <w:basedOn w:val="DefaultParagraphFont"/>
  </w:style>
  <w:style w:type="character" w:customStyle="1" w:styleId="cat-PhoneNumbergrp-32rplc-59">
    <w:name w:val="cat-PhoneNumber grp-32 rplc-59"/>
    <w:basedOn w:val="DefaultParagraphFont"/>
  </w:style>
  <w:style w:type="character" w:customStyle="1" w:styleId="cat-Addressgrp-2rplc-60">
    <w:name w:val="cat-Address grp-2 rplc-60"/>
    <w:basedOn w:val="DefaultParagraphFont"/>
  </w:style>
  <w:style w:type="character" w:customStyle="1" w:styleId="cat-Addressgrp-1rplc-61">
    <w:name w:val="cat-Address grp-1 rplc-61"/>
    <w:basedOn w:val="DefaultParagraphFont"/>
  </w:style>
  <w:style w:type="character" w:customStyle="1" w:styleId="cat-Addressgrp-9rplc-62">
    <w:name w:val="cat-Address grp-9 rplc-62"/>
    <w:basedOn w:val="DefaultParagraphFont"/>
  </w:style>
  <w:style w:type="character" w:customStyle="1" w:styleId="cat-FIOgrp-19rplc-63">
    <w:name w:val="cat-FIO grp-19 rplc-63"/>
    <w:basedOn w:val="DefaultParagraphFont"/>
  </w:style>
  <w:style w:type="character" w:customStyle="1" w:styleId="cat-Addressgrp-1rplc-64">
    <w:name w:val="cat-Address grp-1 rplc-64"/>
    <w:basedOn w:val="DefaultParagraphFont"/>
  </w:style>
  <w:style w:type="character" w:customStyle="1" w:styleId="cat-Addressgrp-2rplc-65">
    <w:name w:val="cat-Address grp-2 rplc-65"/>
    <w:basedOn w:val="DefaultParagraphFont"/>
  </w:style>
  <w:style w:type="character" w:customStyle="1" w:styleId="cat-Addressgrp-1rplc-66">
    <w:name w:val="cat-Address grp-1 rplc-66"/>
    <w:basedOn w:val="DefaultParagraphFont"/>
  </w:style>
  <w:style w:type="character" w:customStyle="1" w:styleId="cat-FIOgrp-21rplc-67">
    <w:name w:val="cat-FIO grp-21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