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center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3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 27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Фетискина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 ст. 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 охоту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охотничьих </w:t>
      </w:r>
      <w:r>
        <w:rPr>
          <w:rFonts w:ascii="Times New Roman" w:eastAsia="Times New Roman" w:hAnsi="Times New Roman" w:cs="Times New Roman"/>
          <w:sz w:val="28"/>
          <w:szCs w:val="28"/>
        </w:rPr>
        <w:t>угодьях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закрепленных за </w:t>
      </w:r>
      <w:r>
        <w:rPr>
          <w:rStyle w:val="cat-OrganizationNamegrp-18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координатах 44.</w:t>
      </w:r>
      <w:r>
        <w:rPr>
          <w:rStyle w:val="cat-PhoneNumbergrp-20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33.</w:t>
      </w:r>
      <w:r>
        <w:rPr>
          <w:rStyle w:val="cat-PhoneNumbergrp-21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менением самоловов (стандартных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ногозахватывающих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удерживающих капканов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стальными дугами под № 2, два троса длиной 1(290) см,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287 см под номером 4. На момент проверки ущерб охотничьим угодьям не причинен.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действиями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209-ФЗ «Об охоте и о сохранении охотничьих ресурсов и о внесении изменений в отдельные законодательные акты Российской Федерации»,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 охоты, утверждённых приказом Минприроды России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477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8.37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 охоты недопустимыми для использования орудиями охоты или способами охоты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 статьи 8.37 Кодекса об административных правонарушениях Российской Федерации, подтве</w:t>
      </w:r>
      <w:r>
        <w:rPr>
          <w:rFonts w:ascii="Times New Roman" w:eastAsia="Times New Roman" w:hAnsi="Times New Roman" w:cs="Times New Roman"/>
          <w:sz w:val="28"/>
          <w:szCs w:val="28"/>
        </w:rPr>
        <w:t>рждается также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>изьятии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вещей и документов № 2129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имущественное и семейное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считаю возможным назначить наказание в пределах санкции, предусмотренной частью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статьи 8.37 Кодекса об административных правонарушениях Российской Федерации в минимальном размере.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 ст. 8.37,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29.10, 29.11 КоАП РФ, мировой судья</w:t>
      </w:r>
    </w:p>
    <w:p>
      <w:pPr>
        <w:spacing w:before="0" w:after="0"/>
        <w:ind w:right="2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right="23" w:firstLine="851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Фетискина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8.37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охоту 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(один) год. </w:t>
      </w:r>
    </w:p>
    <w:p>
      <w:pPr>
        <w:spacing w:before="0" w:after="2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20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3" w:firstLine="851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PhoneNumbergrp-20rplc-17">
    <w:name w:val="cat-PhoneNumber grp-20 rplc-17"/>
    <w:basedOn w:val="DefaultParagraphFont"/>
  </w:style>
  <w:style w:type="character" w:customStyle="1" w:styleId="cat-PhoneNumbergrp-21rplc-18">
    <w:name w:val="cat-PhoneNumber grp-21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ExternalSystemDefinedgrp-22rplc-30">
    <w:name w:val="cat-ExternalSystemDefined grp-22 rplc-30"/>
    <w:basedOn w:val="DefaultParagraphFont"/>
  </w:style>
  <w:style w:type="character" w:customStyle="1" w:styleId="cat-PassportDatagrp-17rplc-31">
    <w:name w:val="cat-PassportData grp-1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