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tbl>
      <w:tblPr>
        <w:tblInd w:w="113" w:type="dxa"/>
        <w:tblCellMar>
          <w:top w:w="0" w:type="dxa"/>
          <w:left w:w="0" w:type="dxa"/>
          <w:bottom w:w="0" w:type="dxa"/>
          <w:right w:w="0" w:type="dxa"/>
        </w:tblCellMar>
      </w:tblPr>
      <w:tblGrid>
        <w:gridCol w:w="4784"/>
        <w:gridCol w:w="4792"/>
      </w:tblGrid>
      <w:tr>
        <w:tblPrEx>
          <w:tblInd w:w="113" w:type="dxa"/>
          <w:tblCellMar>
            <w:top w:w="0" w:type="dxa"/>
            <w:left w:w="0" w:type="dxa"/>
            <w:bottom w:w="0" w:type="dxa"/>
            <w:right w:w="0" w:type="dxa"/>
          </w:tblCellMar>
        </w:tblPrEx>
        <w:tc>
          <w:tcPr>
            <w:tcW w:w="5066" w:type="dxa"/>
            <w:noWrap w:val="0"/>
            <w:tcMar>
              <w:top w:w="5" w:type="dxa"/>
              <w:left w:w="113" w:type="dxa"/>
              <w:bottom w:w="5" w:type="dxa"/>
              <w:right w:w="113" w:type="dxa"/>
            </w:tcMar>
            <w:vAlign w:val="top"/>
            <w:hideMark/>
          </w:tcPr>
          <w:p>
            <w:pPr>
              <w:widowControl w:val="0"/>
              <w:spacing w:before="0" w:after="0"/>
              <w:rPr>
                <w:b w:val="0"/>
                <w:bCs w:val="0"/>
                <w:i w:val="0"/>
                <w:iCs w:val="0"/>
                <w:smallCaps w:val="0"/>
                <w:color w:val="000000"/>
              </w:rPr>
            </w:pPr>
            <w:r>
              <w:rPr>
                <w:rStyle w:val="cat-Dategrp-7rplc-0"/>
                <w:rFonts w:ascii="Times New Roman" w:eastAsia="Times New Roman" w:hAnsi="Times New Roman" w:cs="Times New Roman"/>
                <w:b w:val="0"/>
                <w:bCs w:val="0"/>
                <w:i w:val="0"/>
                <w:iCs w:val="0"/>
                <w:smallCaps w:val="0"/>
                <w:color w:val="000000"/>
              </w:rPr>
              <w:t>дата</w:t>
            </w:r>
          </w:p>
        </w:tc>
        <w:tc>
          <w:tcPr>
            <w:tcW w:w="5066" w:type="dxa"/>
            <w:noWrap w:val="0"/>
            <w:tcMar>
              <w:top w:w="5" w:type="dxa"/>
              <w:left w:w="113" w:type="dxa"/>
              <w:bottom w:w="5" w:type="dxa"/>
              <w:right w:w="113" w:type="dxa"/>
            </w:tcMar>
            <w:vAlign w:val="top"/>
            <w:hideMark/>
          </w:tcPr>
          <w:p>
            <w:pPr>
              <w:widowControl w:val="0"/>
              <w:spacing w:before="0" w:after="0"/>
              <w:ind w:firstLine="567"/>
              <w:jc w:val="right"/>
              <w:rPr>
                <w:b w:val="0"/>
                <w:bCs w:val="0"/>
                <w:i w:val="0"/>
                <w:iCs w:val="0"/>
                <w:smallCaps w:val="0"/>
                <w:color w:val="000000"/>
              </w:rPr>
            </w:pPr>
            <w:r>
              <w:rPr>
                <w:rFonts w:ascii="Times New Roman" w:eastAsia="Times New Roman" w:hAnsi="Times New Roman" w:cs="Times New Roman"/>
                <w:b w:val="0"/>
                <w:bCs w:val="0"/>
                <w:i w:val="0"/>
                <w:iCs w:val="0"/>
                <w:smallCaps w:val="0"/>
                <w:color w:val="000000"/>
              </w:rPr>
              <w:t>Дело № 5-27-</w:t>
            </w:r>
            <w:r>
              <w:rPr>
                <w:rFonts w:ascii="Times New Roman" w:eastAsia="Times New Roman" w:hAnsi="Times New Roman" w:cs="Times New Roman"/>
                <w:b w:val="0"/>
                <w:bCs w:val="0"/>
                <w:i w:val="0"/>
                <w:iCs w:val="0"/>
                <w:smallCaps w:val="0"/>
                <w:color w:val="000000"/>
              </w:rPr>
              <w:t>236</w:t>
            </w:r>
            <w:r>
              <w:rPr>
                <w:rFonts w:ascii="Times New Roman" w:eastAsia="Times New Roman" w:hAnsi="Times New Roman" w:cs="Times New Roman"/>
                <w:b w:val="0"/>
                <w:bCs w:val="0"/>
                <w:i w:val="0"/>
                <w:iCs w:val="0"/>
                <w:smallCaps w:val="0"/>
                <w:color w:val="000000"/>
              </w:rPr>
              <w:t>/</w:t>
            </w:r>
            <w:r>
              <w:rPr>
                <w:rFonts w:ascii="Times New Roman" w:eastAsia="Times New Roman" w:hAnsi="Times New Roman" w:cs="Times New Roman"/>
                <w:b w:val="0"/>
                <w:bCs w:val="0"/>
                <w:i w:val="0"/>
                <w:iCs w:val="0"/>
                <w:smallCaps w:val="0"/>
                <w:color w:val="000000"/>
              </w:rPr>
              <w:t>2025</w:t>
            </w:r>
          </w:p>
          <w:p>
            <w:pPr>
              <w:widowControl w:val="0"/>
              <w:spacing w:before="0" w:after="0"/>
              <w:jc w:val="right"/>
              <w:rPr>
                <w:b w:val="0"/>
                <w:bCs w:val="0"/>
                <w:i w:val="0"/>
                <w:iCs w:val="0"/>
                <w:smallCaps w:val="0"/>
                <w:color w:val="000000"/>
              </w:rPr>
            </w:pPr>
          </w:p>
        </w:tc>
      </w:tr>
    </w:tbl>
    <w:p>
      <w:pPr>
        <w:widowControl w:val="0"/>
        <w:spacing w:before="0" w:after="0"/>
      </w:pPr>
    </w:p>
    <w:p>
      <w:pPr>
        <w:widowControl w:val="0"/>
        <w:spacing w:before="0" w:after="0"/>
        <w:ind w:firstLine="567"/>
        <w:jc w:val="center"/>
      </w:pPr>
      <w:r>
        <w:rPr>
          <w:rFonts w:ascii="Times New Roman" w:eastAsia="Times New Roman" w:hAnsi="Times New Roman" w:cs="Times New Roman"/>
        </w:rPr>
        <w:t>ПОСТАНОВЛЕНИЕ</w:t>
      </w:r>
    </w:p>
    <w:p>
      <w:pPr>
        <w:widowControl w:val="0"/>
        <w:spacing w:before="0" w:after="0"/>
        <w:ind w:firstLine="567"/>
        <w:jc w:val="both"/>
      </w:pPr>
      <w:r>
        <w:rPr>
          <w:rStyle w:val="cat-Dategrp-8rplc-1"/>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2"/>
          <w:rFonts w:ascii="Times New Roman" w:eastAsia="Times New Roman" w:hAnsi="Times New Roman" w:cs="Times New Roman"/>
        </w:rPr>
        <w:t>адрес</w:t>
      </w:r>
    </w:p>
    <w:p>
      <w:pPr>
        <w:spacing w:before="0" w:after="0"/>
        <w:ind w:right="23" w:firstLine="567"/>
        <w:jc w:val="both"/>
      </w:pPr>
      <w:r>
        <w:rPr>
          <w:rFonts w:ascii="Times New Roman" w:eastAsia="Times New Roman" w:hAnsi="Times New Roman" w:cs="Times New Roman"/>
        </w:rPr>
        <w:t>Мировой судья судебного участка №27 Бахчисарайского судебного района (</w:t>
      </w:r>
      <w:r>
        <w:rPr>
          <w:rStyle w:val="cat-Addressgrp-2rplc-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5"/>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0rplc-6"/>
          <w:rFonts w:ascii="Times New Roman" w:eastAsia="Times New Roman" w:hAnsi="Times New Roman" w:cs="Times New Roman"/>
        </w:rPr>
        <w:t>фио</w:t>
      </w:r>
      <w:r>
        <w:rPr>
          <w:rFonts w:ascii="Times New Roman" w:eastAsia="Times New Roman" w:hAnsi="Times New Roman" w:cs="Times New Roman"/>
        </w:rPr>
        <w:t>, рассмотрев материалы дела об административном правонарушении в отношении</w:t>
      </w:r>
    </w:p>
    <w:p>
      <w:pPr>
        <w:widowControl w:val="0"/>
        <w:spacing w:before="0" w:after="0"/>
        <w:ind w:firstLine="567"/>
        <w:jc w:val="both"/>
      </w:pPr>
      <w:r>
        <w:rPr>
          <w:rStyle w:val="cat-FIOgrp-21rplc-7"/>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48rplc-8"/>
          <w:rFonts w:ascii="Times New Roman" w:eastAsia="Times New Roman" w:hAnsi="Times New Roman" w:cs="Times New Roman"/>
        </w:rPr>
        <w:t>...</w:t>
      </w:r>
      <w:r>
        <w:rPr>
          <w:rStyle w:val="cat-PassportDatagrp-34rplc-9"/>
          <w:rFonts w:ascii="Times New Roman" w:eastAsia="Times New Roman" w:hAnsi="Times New Roman" w:cs="Times New Roman"/>
        </w:rPr>
        <w:t>паспортные данные</w:t>
      </w:r>
      <w:r>
        <w:rPr>
          <w:rFonts w:ascii="Times New Roman" w:eastAsia="Times New Roman" w:hAnsi="Times New Roman" w:cs="Times New Roman"/>
        </w:rPr>
        <w:t xml:space="preserve"> УССР</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гражданина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данным протоколу об АП - </w:t>
      </w:r>
      <w:r>
        <w:rPr>
          <w:rFonts w:ascii="Times New Roman" w:eastAsia="Times New Roman" w:hAnsi="Times New Roman" w:cs="Times New Roman"/>
        </w:rPr>
        <w:t xml:space="preserve">официально </w:t>
      </w:r>
      <w:r>
        <w:rPr>
          <w:rFonts w:ascii="Times New Roman" w:eastAsia="Times New Roman" w:hAnsi="Times New Roman" w:cs="Times New Roman"/>
        </w:rPr>
        <w:t xml:space="preserve">не </w:t>
      </w:r>
      <w:r>
        <w:rPr>
          <w:rFonts w:ascii="Times New Roman" w:eastAsia="Times New Roman" w:hAnsi="Times New Roman" w:cs="Times New Roman"/>
        </w:rPr>
        <w:t>трудоустроенного</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по адресу</w:t>
      </w:r>
      <w:r>
        <w:rPr>
          <w:rFonts w:ascii="Times New Roman" w:eastAsia="Times New Roman" w:hAnsi="Times New Roman" w:cs="Times New Roman"/>
        </w:rPr>
        <w:t xml:space="preserve">: </w:t>
      </w:r>
      <w:r>
        <w:rPr>
          <w:rStyle w:val="cat-Addressgrp-4rplc-1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(водительское удостоверение: </w:t>
      </w:r>
      <w:r>
        <w:rPr>
          <w:rStyle w:val="cat-PhoneNumbergrp-38rplc-11"/>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 xml:space="preserve">выдано </w:t>
      </w:r>
      <w:r>
        <w:rPr>
          <w:rStyle w:val="cat-Dategrp-9rplc-1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рок действия д</w:t>
      </w:r>
      <w:r>
        <w:rPr>
          <w:rFonts w:ascii="Times New Roman" w:eastAsia="Times New Roman" w:hAnsi="Times New Roman" w:cs="Times New Roman"/>
        </w:rPr>
        <w:t xml:space="preserve">о </w:t>
      </w:r>
      <w:r>
        <w:rPr>
          <w:rStyle w:val="cat-Dategrp-10rplc-13"/>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35rplc-14"/>
          <w:rFonts w:ascii="Times New Roman" w:eastAsia="Times New Roman" w:hAnsi="Times New Roman" w:cs="Times New Roman"/>
        </w:rPr>
        <w:t>паспортные данные</w:t>
      </w:r>
    </w:p>
    <w:p>
      <w:pPr>
        <w:widowControl w:val="0"/>
        <w:spacing w:before="0" w:after="0"/>
        <w:ind w:firstLine="567"/>
        <w:jc w:val="both"/>
      </w:pPr>
      <w:r>
        <w:rPr>
          <w:rFonts w:ascii="Times New Roman" w:eastAsia="Times New Roman" w:hAnsi="Times New Roman" w:cs="Times New Roman"/>
        </w:rPr>
        <w:t>в совершении административного правонарушения, предусмотренного ч.1ст.12.26 Кодекса Российской Федерации об административных правонарушениях,</w:t>
      </w:r>
    </w:p>
    <w:p>
      <w:pPr>
        <w:spacing w:before="0" w:after="0"/>
        <w:ind w:right="23" w:firstLine="851"/>
        <w:jc w:val="center"/>
      </w:pPr>
      <w:r>
        <w:rPr>
          <w:rFonts w:ascii="Times New Roman" w:eastAsia="Times New Roman" w:hAnsi="Times New Roman" w:cs="Times New Roman"/>
        </w:rPr>
        <w:t>УСТАНОВИЛ:</w:t>
      </w:r>
    </w:p>
    <w:p>
      <w:pPr>
        <w:spacing w:before="0" w:after="0"/>
        <w:ind w:right="23" w:firstLine="567"/>
        <w:jc w:val="both"/>
      </w:pPr>
      <w:r>
        <w:rPr>
          <w:rStyle w:val="cat-Dategrp-11rplc-15"/>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6rplc-16"/>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АД </w:t>
      </w:r>
      <w:r>
        <w:rPr>
          <w:rFonts w:ascii="Times New Roman" w:eastAsia="Times New Roman" w:hAnsi="Times New Roman" w:cs="Times New Roman"/>
        </w:rPr>
        <w:t>Песчаное-Почтовое 9 км, вблизи</w:t>
      </w:r>
      <w:r>
        <w:rPr>
          <w:rFonts w:ascii="Times New Roman" w:eastAsia="Times New Roman" w:hAnsi="Times New Roman" w:cs="Times New Roman"/>
        </w:rPr>
        <w:t xml:space="preserve"> </w:t>
      </w:r>
      <w:r>
        <w:rPr>
          <w:rStyle w:val="cat-Addressgrp-5rplc-17"/>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водитель </w:t>
      </w:r>
      <w:r>
        <w:rPr>
          <w:rStyle w:val="cat-FIOgrp-22rplc-18"/>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управляя</w:t>
      </w:r>
      <w:r>
        <w:rPr>
          <w:rFonts w:ascii="Times New Roman" w:eastAsia="Times New Roman" w:hAnsi="Times New Roman" w:cs="Times New Roman"/>
        </w:rPr>
        <w:t xml:space="preserve"> </w:t>
      </w:r>
      <w:r>
        <w:rPr>
          <w:rFonts w:ascii="Times New Roman" w:eastAsia="Times New Roman" w:hAnsi="Times New Roman" w:cs="Times New Roman"/>
        </w:rPr>
        <w:t xml:space="preserve">транспортным средством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Форд Фокус</w:t>
      </w:r>
      <w:r>
        <w:rPr>
          <w:rFonts w:ascii="Times New Roman" w:eastAsia="Times New Roman" w:hAnsi="Times New Roman" w:cs="Times New Roman"/>
        </w:rPr>
        <w:t xml:space="preserve"> </w:t>
      </w:r>
      <w:r>
        <w:rPr>
          <w:rStyle w:val="cat-CarNumbergrp-37rplc-19"/>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 признак</w:t>
      </w:r>
      <w:r>
        <w:rPr>
          <w:rFonts w:ascii="Times New Roman" w:eastAsia="Times New Roman" w:hAnsi="Times New Roman" w:cs="Times New Roman"/>
        </w:rPr>
        <w:t>ами</w:t>
      </w:r>
      <w:r>
        <w:rPr>
          <w:rFonts w:ascii="Times New Roman" w:eastAsia="Times New Roman" w:hAnsi="Times New Roman" w:cs="Times New Roman"/>
        </w:rPr>
        <w:t xml:space="preserve"> оп</w:t>
      </w:r>
      <w:r>
        <w:rPr>
          <w:rFonts w:ascii="Times New Roman" w:eastAsia="Times New Roman" w:hAnsi="Times New Roman" w:cs="Times New Roman"/>
        </w:rPr>
        <w:t xml:space="preserve">ьянения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 резкое изменение окраски кожных покровов лица</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законное требование должнос</w:t>
      </w:r>
      <w:r>
        <w:rPr>
          <w:rFonts w:ascii="Times New Roman" w:eastAsia="Times New Roman" w:hAnsi="Times New Roman" w:cs="Times New Roman"/>
        </w:rPr>
        <w:t>тного лица - сотрудника полиции</w:t>
      </w:r>
      <w:r>
        <w:rPr>
          <w:rFonts w:ascii="Times New Roman" w:eastAsia="Times New Roman" w:hAnsi="Times New Roman" w:cs="Times New Roman"/>
        </w:rPr>
        <w:t xml:space="preserve"> </w:t>
      </w:r>
      <w:r>
        <w:rPr>
          <w:rFonts w:ascii="Times New Roman" w:eastAsia="Times New Roman" w:hAnsi="Times New Roman" w:cs="Times New Roman"/>
        </w:rPr>
        <w:t xml:space="preserve">о прохождении медицинского освидетельствования на состояние опьянения, </w:t>
      </w:r>
      <w:r>
        <w:rPr>
          <w:rFonts w:ascii="Times New Roman" w:eastAsia="Times New Roman" w:hAnsi="Times New Roman" w:cs="Times New Roman"/>
        </w:rPr>
        <w:t xml:space="preserve">и </w:t>
      </w:r>
      <w:r>
        <w:rPr>
          <w:rFonts w:ascii="Times New Roman" w:eastAsia="Times New Roman" w:hAnsi="Times New Roman" w:cs="Times New Roman"/>
        </w:rPr>
        <w:t>такие</w:t>
      </w:r>
      <w:r>
        <w:rPr>
          <w:rFonts w:ascii="Times New Roman" w:eastAsia="Times New Roman" w:hAnsi="Times New Roman" w:cs="Times New Roman"/>
        </w:rPr>
        <w:t xml:space="preserve"> действия (бездействие</w:t>
      </w:r>
      <w:r>
        <w:rPr>
          <w:rFonts w:ascii="Times New Roman" w:eastAsia="Times New Roman" w:hAnsi="Times New Roman" w:cs="Times New Roman"/>
        </w:rPr>
        <w:t>)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 xml:space="preserve">чем нарушил </w:t>
      </w:r>
      <w:r>
        <w:rPr>
          <w:rFonts w:ascii="Times New Roman" w:eastAsia="Times New Roman" w:hAnsi="Times New Roman" w:cs="Times New Roman"/>
        </w:rPr>
        <w:t>п.</w:t>
      </w:r>
      <w:r>
        <w:rPr>
          <w:rFonts w:ascii="Times New Roman" w:eastAsia="Times New Roman" w:hAnsi="Times New Roman" w:cs="Times New Roman"/>
        </w:rPr>
        <w:t xml:space="preserve"> 2.3.2 ПДД Российской Федерации</w:t>
      </w:r>
      <w:r>
        <w:rPr>
          <w:rFonts w:ascii="Times New Roman" w:eastAsia="Times New Roman" w:hAnsi="Times New Roman" w:cs="Times New Roman"/>
        </w:rPr>
        <w:t>,</w:t>
      </w:r>
      <w:r>
        <w:rPr>
          <w:rFonts w:ascii="Times New Roman" w:eastAsia="Times New Roman" w:hAnsi="Times New Roman" w:cs="Times New Roman"/>
        </w:rPr>
        <w:t xml:space="preserve"> совершил административное правонарушение, предусмотренное ч. </w:t>
      </w:r>
      <w:r>
        <w:rPr>
          <w:rFonts w:ascii="Times New Roman" w:eastAsia="Times New Roman" w:hAnsi="Times New Roman" w:cs="Times New Roman"/>
        </w:rPr>
        <w:t>1</w:t>
      </w:r>
      <w:r>
        <w:rPr>
          <w:rFonts w:ascii="Times New Roman" w:eastAsia="Times New Roman" w:hAnsi="Times New Roman" w:cs="Times New Roman"/>
        </w:rPr>
        <w:t xml:space="preserve"> ст. 12.26 КоАП Российской Федерации.</w:t>
      </w:r>
    </w:p>
    <w:p>
      <w:pPr>
        <w:spacing w:before="0" w:after="0"/>
        <w:ind w:right="23" w:firstLine="851"/>
        <w:jc w:val="both"/>
      </w:pPr>
      <w:r>
        <w:rPr>
          <w:rFonts w:ascii="Times New Roman" w:eastAsia="Times New Roman" w:hAnsi="Times New Roman" w:cs="Times New Roman"/>
        </w:rPr>
        <w:t xml:space="preserve">В </w:t>
      </w:r>
      <w:r>
        <w:rPr>
          <w:rFonts w:ascii="Times New Roman" w:eastAsia="Times New Roman" w:hAnsi="Times New Roman" w:cs="Times New Roman"/>
        </w:rPr>
        <w:t>судебное</w:t>
      </w:r>
      <w:r>
        <w:rPr>
          <w:rFonts w:ascii="Times New Roman" w:eastAsia="Times New Roman" w:hAnsi="Times New Roman" w:cs="Times New Roman"/>
        </w:rPr>
        <w:t xml:space="preserve"> </w:t>
      </w:r>
      <w:r>
        <w:rPr>
          <w:rFonts w:ascii="Times New Roman" w:eastAsia="Times New Roman" w:hAnsi="Times New Roman" w:cs="Times New Roman"/>
        </w:rPr>
        <w:t>заседание</w:t>
      </w:r>
      <w:r>
        <w:rPr>
          <w:rFonts w:ascii="Times New Roman" w:eastAsia="Times New Roman" w:hAnsi="Times New Roman" w:cs="Times New Roman"/>
        </w:rPr>
        <w:t xml:space="preserve"> </w:t>
      </w:r>
      <w:r>
        <w:rPr>
          <w:rFonts w:ascii="Times New Roman" w:eastAsia="Times New Roman" w:hAnsi="Times New Roman" w:cs="Times New Roman"/>
        </w:rPr>
        <w:t>лицо</w:t>
      </w:r>
      <w:r>
        <w:rPr>
          <w:rFonts w:ascii="Times New Roman" w:eastAsia="Times New Roman" w:hAnsi="Times New Roman" w:cs="Times New Roman"/>
        </w:rPr>
        <w:t xml:space="preserve">, </w:t>
      </w:r>
      <w:r>
        <w:rPr>
          <w:rFonts w:ascii="Times New Roman" w:eastAsia="Times New Roman" w:hAnsi="Times New Roman" w:cs="Times New Roman"/>
        </w:rPr>
        <w:t>привлекаемое</w:t>
      </w:r>
      <w:r>
        <w:rPr>
          <w:rFonts w:ascii="Times New Roman" w:eastAsia="Times New Roman" w:hAnsi="Times New Roman" w:cs="Times New Roman"/>
        </w:rPr>
        <w:t xml:space="preserve"> к </w:t>
      </w:r>
      <w:r>
        <w:rPr>
          <w:rFonts w:ascii="Times New Roman" w:eastAsia="Times New Roman" w:hAnsi="Times New Roman" w:cs="Times New Roman"/>
        </w:rPr>
        <w:t>административной</w:t>
      </w:r>
      <w:r>
        <w:rPr>
          <w:rFonts w:ascii="Times New Roman" w:eastAsia="Times New Roman" w:hAnsi="Times New Roman" w:cs="Times New Roman"/>
        </w:rPr>
        <w:t xml:space="preserve"> ответственности </w:t>
      </w:r>
      <w:r>
        <w:rPr>
          <w:rStyle w:val="cat-FIOgrp-22rplc-20"/>
          <w:rFonts w:ascii="Times New Roman" w:eastAsia="Times New Roman" w:hAnsi="Times New Roman" w:cs="Times New Roman"/>
        </w:rPr>
        <w:t>фио</w:t>
      </w:r>
      <w:r>
        <w:rPr>
          <w:rFonts w:ascii="Times New Roman" w:eastAsia="Times New Roman" w:hAnsi="Times New Roman" w:cs="Times New Roman"/>
        </w:rPr>
        <w:t xml:space="preserve">, не </w:t>
      </w:r>
      <w:r>
        <w:rPr>
          <w:rFonts w:ascii="Times New Roman" w:eastAsia="Times New Roman" w:hAnsi="Times New Roman" w:cs="Times New Roman"/>
        </w:rPr>
        <w:t>явился</w:t>
      </w:r>
      <w:r>
        <w:rPr>
          <w:rFonts w:ascii="Times New Roman" w:eastAsia="Times New Roman" w:hAnsi="Times New Roman" w:cs="Times New Roman"/>
        </w:rPr>
        <w:t xml:space="preserve"> о </w:t>
      </w:r>
      <w:r>
        <w:rPr>
          <w:rFonts w:ascii="Times New Roman" w:eastAsia="Times New Roman" w:hAnsi="Times New Roman" w:cs="Times New Roman"/>
        </w:rPr>
        <w:t>дате</w:t>
      </w:r>
      <w:r>
        <w:rPr>
          <w:rFonts w:ascii="Times New Roman" w:eastAsia="Times New Roman" w:hAnsi="Times New Roman" w:cs="Times New Roman"/>
        </w:rPr>
        <w:t xml:space="preserve">, </w:t>
      </w:r>
      <w:r>
        <w:rPr>
          <w:rFonts w:ascii="Times New Roman" w:eastAsia="Times New Roman" w:hAnsi="Times New Roman" w:cs="Times New Roman"/>
        </w:rPr>
        <w:t>времени</w:t>
      </w:r>
      <w:r>
        <w:rPr>
          <w:rFonts w:ascii="Times New Roman" w:eastAsia="Times New Roman" w:hAnsi="Times New Roman" w:cs="Times New Roman"/>
        </w:rPr>
        <w:t xml:space="preserve"> и </w:t>
      </w:r>
      <w:r>
        <w:rPr>
          <w:rFonts w:ascii="Times New Roman" w:eastAsia="Times New Roman" w:hAnsi="Times New Roman" w:cs="Times New Roman"/>
        </w:rPr>
        <w:t>месте</w:t>
      </w:r>
      <w:r>
        <w:rPr>
          <w:rFonts w:ascii="Times New Roman" w:eastAsia="Times New Roman" w:hAnsi="Times New Roman" w:cs="Times New Roman"/>
        </w:rPr>
        <w:t xml:space="preserve"> </w:t>
      </w:r>
      <w:r>
        <w:rPr>
          <w:rFonts w:ascii="Times New Roman" w:eastAsia="Times New Roman" w:hAnsi="Times New Roman" w:cs="Times New Roman"/>
        </w:rPr>
        <w:t>рассмотрения</w:t>
      </w:r>
      <w:r>
        <w:rPr>
          <w:rFonts w:ascii="Times New Roman" w:eastAsia="Times New Roman" w:hAnsi="Times New Roman" w:cs="Times New Roman"/>
        </w:rPr>
        <w:t xml:space="preserve"> </w:t>
      </w:r>
      <w:r>
        <w:rPr>
          <w:rFonts w:ascii="Times New Roman" w:eastAsia="Times New Roman" w:hAnsi="Times New Roman" w:cs="Times New Roman"/>
        </w:rPr>
        <w:t>данного</w:t>
      </w:r>
      <w:r>
        <w:rPr>
          <w:rFonts w:ascii="Times New Roman" w:eastAsia="Times New Roman" w:hAnsi="Times New Roman" w:cs="Times New Roman"/>
        </w:rPr>
        <w:t xml:space="preserve"> </w:t>
      </w:r>
      <w:r>
        <w:rPr>
          <w:rFonts w:ascii="Times New Roman" w:eastAsia="Times New Roman" w:hAnsi="Times New Roman" w:cs="Times New Roman"/>
        </w:rPr>
        <w:t>дела</w:t>
      </w:r>
      <w:r>
        <w:rPr>
          <w:rFonts w:ascii="Times New Roman" w:eastAsia="Times New Roman" w:hAnsi="Times New Roman" w:cs="Times New Roman"/>
        </w:rPr>
        <w:t xml:space="preserve"> </w:t>
      </w:r>
      <w:r>
        <w:rPr>
          <w:rFonts w:ascii="Times New Roman" w:eastAsia="Times New Roman" w:hAnsi="Times New Roman" w:cs="Times New Roman"/>
        </w:rPr>
        <w:t>извещен</w:t>
      </w:r>
      <w:r>
        <w:rPr>
          <w:rFonts w:ascii="Times New Roman" w:eastAsia="Times New Roman" w:hAnsi="Times New Roman" w:cs="Times New Roman"/>
        </w:rPr>
        <w:t xml:space="preserve"> </w:t>
      </w:r>
      <w:r>
        <w:rPr>
          <w:rFonts w:ascii="Times New Roman" w:eastAsia="Times New Roman" w:hAnsi="Times New Roman" w:cs="Times New Roman"/>
        </w:rPr>
        <w:t>надлежащим</w:t>
      </w:r>
      <w:r>
        <w:rPr>
          <w:rFonts w:ascii="Times New Roman" w:eastAsia="Times New Roman" w:hAnsi="Times New Roman" w:cs="Times New Roman"/>
        </w:rPr>
        <w:t xml:space="preserve"> образом,</w:t>
      </w:r>
      <w:r>
        <w:rPr>
          <w:rFonts w:ascii="Times New Roman" w:eastAsia="Times New Roman" w:hAnsi="Times New Roman" w:cs="Times New Roman"/>
        </w:rPr>
        <w:t xml:space="preserve">  </w:t>
      </w:r>
      <w:r>
        <w:rPr>
          <w:rFonts w:ascii="Times New Roman" w:eastAsia="Times New Roman" w:hAnsi="Times New Roman" w:cs="Times New Roman"/>
        </w:rPr>
        <w:t>путем</w:t>
      </w:r>
      <w:r>
        <w:rPr>
          <w:rFonts w:ascii="Times New Roman" w:eastAsia="Times New Roman" w:hAnsi="Times New Roman" w:cs="Times New Roman"/>
        </w:rPr>
        <w:t xml:space="preserve"> </w:t>
      </w:r>
      <w:r>
        <w:rPr>
          <w:rFonts w:ascii="Times New Roman" w:eastAsia="Times New Roman" w:hAnsi="Times New Roman" w:cs="Times New Roman"/>
        </w:rPr>
        <w:t xml:space="preserve">СМС – извещения (в материалах дела имеется согласие, данное </w:t>
      </w:r>
      <w:r>
        <w:rPr>
          <w:rStyle w:val="cat-FIOgrp-23rplc-21"/>
          <w:rFonts w:ascii="Times New Roman" w:eastAsia="Times New Roman" w:hAnsi="Times New Roman" w:cs="Times New Roman"/>
        </w:rPr>
        <w:t>фио</w:t>
      </w:r>
      <w:r>
        <w:rPr>
          <w:rFonts w:ascii="Times New Roman" w:eastAsia="Times New Roman" w:hAnsi="Times New Roman" w:cs="Times New Roman"/>
        </w:rPr>
        <w:t xml:space="preserve"> об извещении путем СМС – сообщения (</w:t>
      </w:r>
      <w:r>
        <w:rPr>
          <w:rFonts w:ascii="Times New Roman" w:eastAsia="Times New Roman" w:hAnsi="Times New Roman" w:cs="Times New Roman"/>
        </w:rPr>
        <w:t>л.д</w:t>
      </w:r>
      <w:r>
        <w:rPr>
          <w:rFonts w:ascii="Times New Roman" w:eastAsia="Times New Roman" w:hAnsi="Times New Roman" w:cs="Times New Roman"/>
        </w:rPr>
        <w:t>. 6)</w:t>
      </w:r>
    </w:p>
    <w:p>
      <w:pPr>
        <w:spacing w:before="0" w:after="0"/>
        <w:ind w:right="23" w:firstLine="851"/>
        <w:jc w:val="both"/>
      </w:pPr>
      <w:r>
        <w:rPr>
          <w:rFonts w:ascii="Times New Roman" w:eastAsia="Times New Roman" w:hAnsi="Times New Roman" w:cs="Times New Roman"/>
        </w:rPr>
        <w:t>Согласно</w:t>
      </w:r>
      <w:r>
        <w:rPr>
          <w:rFonts w:ascii="Times New Roman" w:eastAsia="Times New Roman" w:hAnsi="Times New Roman" w:cs="Times New Roman"/>
        </w:rPr>
        <w:t xml:space="preserve"> п.6 </w:t>
      </w:r>
      <w:r>
        <w:rPr>
          <w:rFonts w:ascii="Times New Roman" w:eastAsia="Times New Roman" w:hAnsi="Times New Roman" w:cs="Times New Roman"/>
        </w:rPr>
        <w:t>Постановлению</w:t>
      </w:r>
      <w:r>
        <w:rPr>
          <w:rFonts w:ascii="Times New Roman" w:eastAsia="Times New Roman" w:hAnsi="Times New Roman" w:cs="Times New Roman"/>
        </w:rPr>
        <w:t xml:space="preserve"> </w:t>
      </w:r>
      <w:r>
        <w:rPr>
          <w:rFonts w:ascii="Times New Roman" w:eastAsia="Times New Roman" w:hAnsi="Times New Roman" w:cs="Times New Roman"/>
        </w:rPr>
        <w:t>Пленума</w:t>
      </w:r>
      <w:r>
        <w:rPr>
          <w:rFonts w:ascii="Times New Roman" w:eastAsia="Times New Roman" w:hAnsi="Times New Roman" w:cs="Times New Roman"/>
        </w:rPr>
        <w:t xml:space="preserve"> Верховного </w:t>
      </w:r>
      <w:r>
        <w:rPr>
          <w:rFonts w:ascii="Times New Roman" w:eastAsia="Times New Roman" w:hAnsi="Times New Roman" w:cs="Times New Roman"/>
        </w:rPr>
        <w:t>Суда</w:t>
      </w:r>
      <w:r>
        <w:rPr>
          <w:rFonts w:ascii="Times New Roman" w:eastAsia="Times New Roman" w:hAnsi="Times New Roman" w:cs="Times New Roman"/>
        </w:rPr>
        <w:t xml:space="preserve"> РФ от </w:t>
      </w:r>
      <w:r>
        <w:rPr>
          <w:rStyle w:val="cat-Dategrp-12rplc-22"/>
          <w:rFonts w:ascii="Times New Roman" w:eastAsia="Times New Roman" w:hAnsi="Times New Roman" w:cs="Times New Roman"/>
        </w:rPr>
        <w:t>дата</w:t>
      </w:r>
      <w:r>
        <w:rPr>
          <w:rFonts w:ascii="Times New Roman" w:eastAsia="Times New Roman" w:hAnsi="Times New Roman" w:cs="Times New Roman"/>
        </w:rPr>
        <w:t xml:space="preserve"> № 5</w:t>
      </w:r>
      <w:r>
        <w:rPr>
          <w:rFonts w:ascii="Times New Roman" w:eastAsia="Times New Roman" w:hAnsi="Times New Roman" w:cs="Times New Roman"/>
        </w:rPr>
        <w:t xml:space="preserve">  </w:t>
      </w:r>
      <w:r>
        <w:rPr>
          <w:rFonts w:ascii="Times New Roman" w:eastAsia="Times New Roman" w:hAnsi="Times New Roman" w:cs="Times New Roman"/>
        </w:rPr>
        <w:t xml:space="preserve">(ред. от </w:t>
      </w:r>
      <w:r>
        <w:rPr>
          <w:rStyle w:val="cat-Dategrp-13rplc-23"/>
          <w:rFonts w:ascii="Times New Roman" w:eastAsia="Times New Roman" w:hAnsi="Times New Roman" w:cs="Times New Roman"/>
        </w:rPr>
        <w:t>дата</w:t>
      </w:r>
      <w:r>
        <w:rPr>
          <w:rFonts w:ascii="Times New Roman" w:eastAsia="Times New Roman" w:hAnsi="Times New Roman" w:cs="Times New Roman"/>
        </w:rPr>
        <w:t xml:space="preserve">) "О </w:t>
      </w:r>
      <w:r>
        <w:rPr>
          <w:rFonts w:ascii="Times New Roman" w:eastAsia="Times New Roman" w:hAnsi="Times New Roman" w:cs="Times New Roman"/>
        </w:rPr>
        <w:t>некоторых</w:t>
      </w:r>
      <w:r>
        <w:rPr>
          <w:rFonts w:ascii="Times New Roman" w:eastAsia="Times New Roman" w:hAnsi="Times New Roman" w:cs="Times New Roman"/>
        </w:rPr>
        <w:t xml:space="preserve"> </w:t>
      </w:r>
      <w:r>
        <w:rPr>
          <w:rFonts w:ascii="Times New Roman" w:eastAsia="Times New Roman" w:hAnsi="Times New Roman" w:cs="Times New Roman"/>
        </w:rPr>
        <w:t>вопросах</w:t>
      </w:r>
      <w:r>
        <w:rPr>
          <w:rFonts w:ascii="Times New Roman" w:eastAsia="Times New Roman" w:hAnsi="Times New Roman" w:cs="Times New Roman"/>
        </w:rPr>
        <w:t xml:space="preserve">, </w:t>
      </w:r>
      <w:r>
        <w:rPr>
          <w:rFonts w:ascii="Times New Roman" w:eastAsia="Times New Roman" w:hAnsi="Times New Roman" w:cs="Times New Roman"/>
        </w:rPr>
        <w:t>возникающих</w:t>
      </w:r>
      <w:r>
        <w:rPr>
          <w:rFonts w:ascii="Times New Roman" w:eastAsia="Times New Roman" w:hAnsi="Times New Roman" w:cs="Times New Roman"/>
        </w:rPr>
        <w:t xml:space="preserve"> у </w:t>
      </w:r>
      <w:r>
        <w:rPr>
          <w:rFonts w:ascii="Times New Roman" w:eastAsia="Times New Roman" w:hAnsi="Times New Roman" w:cs="Times New Roman"/>
        </w:rPr>
        <w:t>судов</w:t>
      </w:r>
      <w:r>
        <w:rPr>
          <w:rFonts w:ascii="Times New Roman" w:eastAsia="Times New Roman" w:hAnsi="Times New Roman" w:cs="Times New Roman"/>
        </w:rPr>
        <w:t xml:space="preserve"> при </w:t>
      </w:r>
      <w:r>
        <w:rPr>
          <w:rFonts w:ascii="Times New Roman" w:eastAsia="Times New Roman" w:hAnsi="Times New Roman" w:cs="Times New Roman"/>
        </w:rPr>
        <w:t>применении</w:t>
      </w:r>
      <w:r>
        <w:rPr>
          <w:rFonts w:ascii="Times New Roman" w:eastAsia="Times New Roman" w:hAnsi="Times New Roman" w:cs="Times New Roman"/>
        </w:rPr>
        <w:t xml:space="preserve"> </w:t>
      </w:r>
      <w:r>
        <w:rPr>
          <w:rFonts w:ascii="Times New Roman" w:eastAsia="Times New Roman" w:hAnsi="Times New Roman" w:cs="Times New Roman"/>
        </w:rPr>
        <w:t>Кодекса</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посколь</w:t>
      </w:r>
      <w:r>
        <w:rPr>
          <w:rFonts w:ascii="Times New Roman" w:eastAsia="Times New Roman" w:hAnsi="Times New Roman" w:cs="Times New Roman"/>
        </w:rPr>
        <w:t>ку</w:t>
      </w:r>
      <w:r>
        <w:rPr>
          <w:rFonts w:ascii="Times New Roman" w:eastAsia="Times New Roman" w:hAnsi="Times New Roman" w:cs="Times New Roman"/>
        </w:rPr>
        <w:t> </w:t>
      </w:r>
      <w:hyperlink r:id="rId4" w:history="1">
        <w:r>
          <w:rPr>
            <w:rFonts w:ascii="Times New Roman" w:eastAsia="Times New Roman" w:hAnsi="Times New Roman" w:cs="Times New Roman"/>
            <w:color w:val="0000EE"/>
          </w:rPr>
          <w:t>КоАП</w:t>
        </w:r>
      </w:hyperlink>
      <w:r>
        <w:rPr>
          <w:rFonts w:ascii="Times New Roman" w:eastAsia="Times New Roman" w:hAnsi="Times New Roman" w:cs="Times New Roman"/>
        </w:rPr>
        <w:t> </w:t>
      </w:r>
      <w:r>
        <w:rPr>
          <w:rFonts w:ascii="Times New Roman" w:eastAsia="Times New Roman" w:hAnsi="Times New Roman" w:cs="Times New Roman"/>
        </w:rPr>
        <w:t xml:space="preserve">РФ не </w:t>
      </w:r>
      <w:r>
        <w:rPr>
          <w:rFonts w:ascii="Times New Roman" w:eastAsia="Times New Roman" w:hAnsi="Times New Roman" w:cs="Times New Roman"/>
        </w:rPr>
        <w:t>содержит</w:t>
      </w:r>
      <w:r>
        <w:rPr>
          <w:rFonts w:ascii="Times New Roman" w:eastAsia="Times New Roman" w:hAnsi="Times New Roman" w:cs="Times New Roman"/>
        </w:rPr>
        <w:t xml:space="preserve"> </w:t>
      </w:r>
      <w:r>
        <w:rPr>
          <w:rFonts w:ascii="Times New Roman" w:eastAsia="Times New Roman" w:hAnsi="Times New Roman" w:cs="Times New Roman"/>
        </w:rPr>
        <w:t>каких-либо</w:t>
      </w:r>
      <w:r>
        <w:rPr>
          <w:rFonts w:ascii="Times New Roman" w:eastAsia="Times New Roman" w:hAnsi="Times New Roman" w:cs="Times New Roman"/>
        </w:rPr>
        <w:t xml:space="preserve"> </w:t>
      </w:r>
      <w:r>
        <w:rPr>
          <w:rFonts w:ascii="Times New Roman" w:eastAsia="Times New Roman" w:hAnsi="Times New Roman" w:cs="Times New Roman"/>
        </w:rPr>
        <w:t>ограничений</w:t>
      </w:r>
      <w:r>
        <w:rPr>
          <w:rFonts w:ascii="Times New Roman" w:eastAsia="Times New Roman" w:hAnsi="Times New Roman" w:cs="Times New Roman"/>
        </w:rPr>
        <w:t xml:space="preserve">, </w:t>
      </w:r>
      <w:r>
        <w:rPr>
          <w:rFonts w:ascii="Times New Roman" w:eastAsia="Times New Roman" w:hAnsi="Times New Roman" w:cs="Times New Roman"/>
        </w:rPr>
        <w:t>связанных</w:t>
      </w:r>
      <w:r>
        <w:rPr>
          <w:rFonts w:ascii="Times New Roman" w:eastAsia="Times New Roman" w:hAnsi="Times New Roman" w:cs="Times New Roman"/>
        </w:rPr>
        <w:t xml:space="preserve"> с таким </w:t>
      </w:r>
      <w:r>
        <w:rPr>
          <w:rFonts w:ascii="Times New Roman" w:eastAsia="Times New Roman" w:hAnsi="Times New Roman" w:cs="Times New Roman"/>
        </w:rPr>
        <w:t>извещением</w:t>
      </w:r>
      <w:r>
        <w:rPr>
          <w:rFonts w:ascii="Times New Roman" w:eastAsia="Times New Roman" w:hAnsi="Times New Roman" w:cs="Times New Roman"/>
        </w:rPr>
        <w:t xml:space="preserve">, </w:t>
      </w:r>
      <w:r>
        <w:rPr>
          <w:rFonts w:ascii="Times New Roman" w:eastAsia="Times New Roman" w:hAnsi="Times New Roman" w:cs="Times New Roman"/>
        </w:rPr>
        <w:t>оно</w:t>
      </w:r>
      <w:r>
        <w:rPr>
          <w:rFonts w:ascii="Times New Roman" w:eastAsia="Times New Roman" w:hAnsi="Times New Roman" w:cs="Times New Roman"/>
        </w:rPr>
        <w:t xml:space="preserve"> в </w:t>
      </w:r>
      <w:r>
        <w:rPr>
          <w:rFonts w:ascii="Times New Roman" w:eastAsia="Times New Roman" w:hAnsi="Times New Roman" w:cs="Times New Roman"/>
        </w:rPr>
        <w:t>зависимости</w:t>
      </w:r>
      <w:r>
        <w:rPr>
          <w:rFonts w:ascii="Times New Roman" w:eastAsia="Times New Roman" w:hAnsi="Times New Roman" w:cs="Times New Roman"/>
        </w:rPr>
        <w:t xml:space="preserve"> от </w:t>
      </w:r>
      <w:r>
        <w:rPr>
          <w:rFonts w:ascii="Times New Roman" w:eastAsia="Times New Roman" w:hAnsi="Times New Roman" w:cs="Times New Roman"/>
        </w:rPr>
        <w:t>конкретных</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 xml:space="preserve"> </w:t>
      </w:r>
      <w:r>
        <w:rPr>
          <w:rFonts w:ascii="Times New Roman" w:eastAsia="Times New Roman" w:hAnsi="Times New Roman" w:cs="Times New Roman"/>
        </w:rPr>
        <w:t>дела</w:t>
      </w:r>
      <w:r>
        <w:rPr>
          <w:rFonts w:ascii="Times New Roman" w:eastAsia="Times New Roman" w:hAnsi="Times New Roman" w:cs="Times New Roman"/>
        </w:rPr>
        <w:t xml:space="preserve"> </w:t>
      </w:r>
      <w:r>
        <w:rPr>
          <w:rFonts w:ascii="Times New Roman" w:eastAsia="Times New Roman" w:hAnsi="Times New Roman" w:cs="Times New Roman"/>
        </w:rPr>
        <w:t>может</w:t>
      </w:r>
      <w:r>
        <w:rPr>
          <w:rFonts w:ascii="Times New Roman" w:eastAsia="Times New Roman" w:hAnsi="Times New Roman" w:cs="Times New Roman"/>
        </w:rPr>
        <w:t xml:space="preserve"> </w:t>
      </w:r>
      <w:r>
        <w:rPr>
          <w:rFonts w:ascii="Times New Roman" w:eastAsia="Times New Roman" w:hAnsi="Times New Roman" w:cs="Times New Roman"/>
        </w:rPr>
        <w:t>быть</w:t>
      </w:r>
      <w:r>
        <w:rPr>
          <w:rFonts w:ascii="Times New Roman" w:eastAsia="Times New Roman" w:hAnsi="Times New Roman" w:cs="Times New Roman"/>
        </w:rPr>
        <w:t xml:space="preserve"> </w:t>
      </w:r>
      <w:r>
        <w:rPr>
          <w:rFonts w:ascii="Times New Roman" w:eastAsia="Times New Roman" w:hAnsi="Times New Roman" w:cs="Times New Roman"/>
        </w:rPr>
        <w:t>произведено</w:t>
      </w:r>
      <w:r>
        <w:rPr>
          <w:rFonts w:ascii="Times New Roman" w:eastAsia="Times New Roman" w:hAnsi="Times New Roman" w:cs="Times New Roman"/>
        </w:rPr>
        <w:t xml:space="preserve"> с </w:t>
      </w:r>
      <w:r>
        <w:rPr>
          <w:rFonts w:ascii="Times New Roman" w:eastAsia="Times New Roman" w:hAnsi="Times New Roman" w:cs="Times New Roman"/>
        </w:rPr>
        <w:t>использованием</w:t>
      </w:r>
      <w:r>
        <w:rPr>
          <w:rFonts w:ascii="Times New Roman" w:eastAsia="Times New Roman" w:hAnsi="Times New Roman" w:cs="Times New Roman"/>
        </w:rPr>
        <w:t xml:space="preserve"> </w:t>
      </w:r>
      <w:r>
        <w:rPr>
          <w:rFonts w:ascii="Times New Roman" w:eastAsia="Times New Roman" w:hAnsi="Times New Roman" w:cs="Times New Roman"/>
        </w:rPr>
        <w:t>любых</w:t>
      </w:r>
      <w:r>
        <w:rPr>
          <w:rFonts w:ascii="Times New Roman" w:eastAsia="Times New Roman" w:hAnsi="Times New Roman" w:cs="Times New Roman"/>
        </w:rPr>
        <w:t xml:space="preserve"> </w:t>
      </w:r>
      <w:r>
        <w:rPr>
          <w:rFonts w:ascii="Times New Roman" w:eastAsia="Times New Roman" w:hAnsi="Times New Roman" w:cs="Times New Roman"/>
        </w:rPr>
        <w:t>доступных</w:t>
      </w:r>
      <w:r>
        <w:rPr>
          <w:rFonts w:ascii="Times New Roman" w:eastAsia="Times New Roman" w:hAnsi="Times New Roman" w:cs="Times New Roman"/>
        </w:rPr>
        <w:t xml:space="preserve"> </w:t>
      </w:r>
      <w:r>
        <w:rPr>
          <w:rFonts w:ascii="Times New Roman" w:eastAsia="Times New Roman" w:hAnsi="Times New Roman" w:cs="Times New Roman"/>
        </w:rPr>
        <w:t>средств</w:t>
      </w:r>
      <w:r>
        <w:rPr>
          <w:rFonts w:ascii="Times New Roman" w:eastAsia="Times New Roman" w:hAnsi="Times New Roman" w:cs="Times New Roman"/>
        </w:rPr>
        <w:t xml:space="preserve"> </w:t>
      </w:r>
      <w:r>
        <w:rPr>
          <w:rFonts w:ascii="Times New Roman" w:eastAsia="Times New Roman" w:hAnsi="Times New Roman" w:cs="Times New Roman"/>
        </w:rPr>
        <w:t>связи</w:t>
      </w:r>
      <w:r>
        <w:rPr>
          <w:rFonts w:ascii="Times New Roman" w:eastAsia="Times New Roman" w:hAnsi="Times New Roman" w:cs="Times New Roman"/>
        </w:rPr>
        <w:t xml:space="preserve">, </w:t>
      </w:r>
      <w:r>
        <w:rPr>
          <w:rFonts w:ascii="Times New Roman" w:eastAsia="Times New Roman" w:hAnsi="Times New Roman" w:cs="Times New Roman"/>
        </w:rPr>
        <w:t>позволяющих</w:t>
      </w:r>
      <w:r>
        <w:rPr>
          <w:rFonts w:ascii="Times New Roman" w:eastAsia="Times New Roman" w:hAnsi="Times New Roman" w:cs="Times New Roman"/>
        </w:rPr>
        <w:t xml:space="preserve"> </w:t>
      </w:r>
      <w:r>
        <w:rPr>
          <w:rFonts w:ascii="Times New Roman" w:eastAsia="Times New Roman" w:hAnsi="Times New Roman" w:cs="Times New Roman"/>
        </w:rPr>
        <w:t>контролировать</w:t>
      </w:r>
      <w:r>
        <w:rPr>
          <w:rFonts w:ascii="Times New Roman" w:eastAsia="Times New Roman" w:hAnsi="Times New Roman" w:cs="Times New Roman"/>
        </w:rPr>
        <w:t xml:space="preserve"> </w:t>
      </w:r>
      <w:r>
        <w:rPr>
          <w:rFonts w:ascii="Times New Roman" w:eastAsia="Times New Roman" w:hAnsi="Times New Roman" w:cs="Times New Roman"/>
        </w:rPr>
        <w:t>получение</w:t>
      </w:r>
      <w:r>
        <w:rPr>
          <w:rFonts w:ascii="Times New Roman" w:eastAsia="Times New Roman" w:hAnsi="Times New Roman" w:cs="Times New Roman"/>
        </w:rPr>
        <w:t xml:space="preserve"> </w:t>
      </w:r>
      <w:r>
        <w:rPr>
          <w:rFonts w:ascii="Times New Roman" w:eastAsia="Times New Roman" w:hAnsi="Times New Roman" w:cs="Times New Roman"/>
        </w:rPr>
        <w:t>информации</w:t>
      </w:r>
      <w:r>
        <w:rPr>
          <w:rFonts w:ascii="Times New Roman" w:eastAsia="Times New Roman" w:hAnsi="Times New Roman" w:cs="Times New Roman"/>
        </w:rPr>
        <w:t xml:space="preserve"> </w:t>
      </w:r>
      <w:r>
        <w:rPr>
          <w:rFonts w:ascii="Times New Roman" w:eastAsia="Times New Roman" w:hAnsi="Times New Roman" w:cs="Times New Roman"/>
        </w:rPr>
        <w:t>лицом</w:t>
      </w:r>
      <w:r>
        <w:rPr>
          <w:rFonts w:ascii="Times New Roman" w:eastAsia="Times New Roman" w:hAnsi="Times New Roman" w:cs="Times New Roman"/>
        </w:rPr>
        <w:t xml:space="preserve">, </w:t>
      </w:r>
      <w:r>
        <w:rPr>
          <w:rFonts w:ascii="Times New Roman" w:eastAsia="Times New Roman" w:hAnsi="Times New Roman" w:cs="Times New Roman"/>
        </w:rPr>
        <w:t>которому</w:t>
      </w:r>
      <w:r>
        <w:rPr>
          <w:rFonts w:ascii="Times New Roman" w:eastAsia="Times New Roman" w:hAnsi="Times New Roman" w:cs="Times New Roman"/>
        </w:rPr>
        <w:t xml:space="preserve"> </w:t>
      </w:r>
      <w:r>
        <w:rPr>
          <w:rFonts w:ascii="Times New Roman" w:eastAsia="Times New Roman" w:hAnsi="Times New Roman" w:cs="Times New Roman"/>
        </w:rPr>
        <w:t>оно</w:t>
      </w:r>
      <w:r>
        <w:rPr>
          <w:rFonts w:ascii="Times New Roman" w:eastAsia="Times New Roman" w:hAnsi="Times New Roman" w:cs="Times New Roman"/>
        </w:rPr>
        <w:t xml:space="preserve"> направлено (</w:t>
      </w:r>
      <w:r>
        <w:rPr>
          <w:rFonts w:ascii="Times New Roman" w:eastAsia="Times New Roman" w:hAnsi="Times New Roman" w:cs="Times New Roman"/>
        </w:rPr>
        <w:t>судебной</w:t>
      </w:r>
      <w:r>
        <w:rPr>
          <w:rFonts w:ascii="Times New Roman" w:eastAsia="Times New Roman" w:hAnsi="Times New Roman" w:cs="Times New Roman"/>
        </w:rPr>
        <w:t xml:space="preserve"> </w:t>
      </w:r>
      <w:r>
        <w:rPr>
          <w:rFonts w:ascii="Times New Roman" w:eastAsia="Times New Roman" w:hAnsi="Times New Roman" w:cs="Times New Roman"/>
        </w:rPr>
        <w:t>повесткой</w:t>
      </w:r>
      <w:r>
        <w:rPr>
          <w:rFonts w:ascii="Times New Roman" w:eastAsia="Times New Roman" w:hAnsi="Times New Roman" w:cs="Times New Roman"/>
        </w:rPr>
        <w:t xml:space="preserve">, </w:t>
      </w:r>
      <w:r>
        <w:rPr>
          <w:rFonts w:ascii="Times New Roman" w:eastAsia="Times New Roman" w:hAnsi="Times New Roman" w:cs="Times New Roman"/>
        </w:rPr>
        <w:t>телеграммой</w:t>
      </w:r>
      <w:r>
        <w:rPr>
          <w:rFonts w:ascii="Times New Roman" w:eastAsia="Times New Roman" w:hAnsi="Times New Roman" w:cs="Times New Roman"/>
        </w:rPr>
        <w:t xml:space="preserve">, </w:t>
      </w:r>
      <w:r>
        <w:rPr>
          <w:rFonts w:ascii="Times New Roman" w:eastAsia="Times New Roman" w:hAnsi="Times New Roman" w:cs="Times New Roman"/>
        </w:rPr>
        <w:t>телефонограммой</w:t>
      </w:r>
      <w:r>
        <w:rPr>
          <w:rFonts w:ascii="Times New Roman" w:eastAsia="Times New Roman" w:hAnsi="Times New Roman" w:cs="Times New Roman"/>
        </w:rPr>
        <w:t xml:space="preserve">, </w:t>
      </w:r>
      <w:r>
        <w:rPr>
          <w:rFonts w:ascii="Times New Roman" w:eastAsia="Times New Roman" w:hAnsi="Times New Roman" w:cs="Times New Roman"/>
        </w:rPr>
        <w:t>факсимильной</w:t>
      </w:r>
      <w:r>
        <w:rPr>
          <w:rFonts w:ascii="Times New Roman" w:eastAsia="Times New Roman" w:hAnsi="Times New Roman" w:cs="Times New Roman"/>
        </w:rPr>
        <w:t xml:space="preserve"> </w:t>
      </w:r>
      <w:r>
        <w:rPr>
          <w:rFonts w:ascii="Times New Roman" w:eastAsia="Times New Roman" w:hAnsi="Times New Roman" w:cs="Times New Roman"/>
        </w:rPr>
        <w:t>связью</w:t>
      </w:r>
      <w:r>
        <w:rPr>
          <w:rFonts w:ascii="Times New Roman" w:eastAsia="Times New Roman" w:hAnsi="Times New Roman" w:cs="Times New Roman"/>
        </w:rPr>
        <w:t xml:space="preserve"> и т.п., </w:t>
      </w:r>
      <w:r>
        <w:rPr>
          <w:rFonts w:ascii="Times New Roman" w:eastAsia="Times New Roman" w:hAnsi="Times New Roman" w:cs="Times New Roman"/>
        </w:rPr>
        <w:t>посредством</w:t>
      </w:r>
      <w:r>
        <w:rPr>
          <w:rFonts w:ascii="Times New Roman" w:eastAsia="Times New Roman" w:hAnsi="Times New Roman" w:cs="Times New Roman"/>
        </w:rPr>
        <w:t xml:space="preserve"> </w:t>
      </w:r>
      <w:r>
        <w:rPr>
          <w:rFonts w:ascii="Times New Roman" w:eastAsia="Times New Roman" w:hAnsi="Times New Roman" w:cs="Times New Roman"/>
        </w:rPr>
        <w:t>СМС-сообщения</w:t>
      </w:r>
      <w:r>
        <w:rPr>
          <w:rFonts w:ascii="Times New Roman" w:eastAsia="Times New Roman" w:hAnsi="Times New Roman" w:cs="Times New Roman"/>
        </w:rPr>
        <w:t xml:space="preserve">, в </w:t>
      </w:r>
      <w:r>
        <w:rPr>
          <w:rFonts w:ascii="Times New Roman" w:eastAsia="Times New Roman" w:hAnsi="Times New Roman" w:cs="Times New Roman"/>
        </w:rPr>
        <w:t>случае</w:t>
      </w:r>
      <w:r>
        <w:rPr>
          <w:rFonts w:ascii="Times New Roman" w:eastAsia="Times New Roman" w:hAnsi="Times New Roman" w:cs="Times New Roman"/>
        </w:rPr>
        <w:t xml:space="preserve"> </w:t>
      </w:r>
      <w:r>
        <w:rPr>
          <w:rFonts w:ascii="Times New Roman" w:eastAsia="Times New Roman" w:hAnsi="Times New Roman" w:cs="Times New Roman"/>
        </w:rPr>
        <w:t>согласия</w:t>
      </w:r>
      <w:r>
        <w:rPr>
          <w:rFonts w:ascii="Times New Roman" w:eastAsia="Times New Roman" w:hAnsi="Times New Roman" w:cs="Times New Roman"/>
        </w:rPr>
        <w:t xml:space="preserve"> </w:t>
      </w:r>
      <w:r>
        <w:rPr>
          <w:rFonts w:ascii="Times New Roman" w:eastAsia="Times New Roman" w:hAnsi="Times New Roman" w:cs="Times New Roman"/>
        </w:rPr>
        <w:t>лица</w:t>
      </w:r>
      <w:r>
        <w:rPr>
          <w:rFonts w:ascii="Times New Roman" w:eastAsia="Times New Roman" w:hAnsi="Times New Roman" w:cs="Times New Roman"/>
        </w:rPr>
        <w:t xml:space="preserve"> на </w:t>
      </w:r>
      <w:r>
        <w:rPr>
          <w:rFonts w:ascii="Times New Roman" w:eastAsia="Times New Roman" w:hAnsi="Times New Roman" w:cs="Times New Roman"/>
        </w:rPr>
        <w:t>уведомление</w:t>
      </w:r>
      <w:r>
        <w:rPr>
          <w:rFonts w:ascii="Times New Roman" w:eastAsia="Times New Roman" w:hAnsi="Times New Roman" w:cs="Times New Roman"/>
        </w:rPr>
        <w:t xml:space="preserve"> таким способом и при </w:t>
      </w:r>
      <w:r>
        <w:rPr>
          <w:rFonts w:ascii="Times New Roman" w:eastAsia="Times New Roman" w:hAnsi="Times New Roman" w:cs="Times New Roman"/>
        </w:rPr>
        <w:t>фиксации</w:t>
      </w:r>
      <w:r>
        <w:rPr>
          <w:rFonts w:ascii="Times New Roman" w:eastAsia="Times New Roman" w:hAnsi="Times New Roman" w:cs="Times New Roman"/>
        </w:rPr>
        <w:t xml:space="preserve"> </w:t>
      </w:r>
      <w:r>
        <w:rPr>
          <w:rFonts w:ascii="Times New Roman" w:eastAsia="Times New Roman" w:hAnsi="Times New Roman" w:cs="Times New Roman"/>
        </w:rPr>
        <w:t>факта</w:t>
      </w:r>
      <w:r>
        <w:rPr>
          <w:rFonts w:ascii="Times New Roman" w:eastAsia="Times New Roman" w:hAnsi="Times New Roman" w:cs="Times New Roman"/>
        </w:rPr>
        <w:t xml:space="preserve"> </w:t>
      </w:r>
      <w:r>
        <w:rPr>
          <w:rFonts w:ascii="Times New Roman" w:eastAsia="Times New Roman" w:hAnsi="Times New Roman" w:cs="Times New Roman"/>
        </w:rPr>
        <w:t>отправки</w:t>
      </w:r>
      <w:r>
        <w:rPr>
          <w:rFonts w:ascii="Times New Roman" w:eastAsia="Times New Roman" w:hAnsi="Times New Roman" w:cs="Times New Roman"/>
        </w:rPr>
        <w:t xml:space="preserve"> и доставки </w:t>
      </w:r>
      <w:r>
        <w:rPr>
          <w:rFonts w:ascii="Times New Roman" w:eastAsia="Times New Roman" w:hAnsi="Times New Roman" w:cs="Times New Roman"/>
        </w:rPr>
        <w:t>СМС-извещения</w:t>
      </w:r>
      <w:r>
        <w:rPr>
          <w:rFonts w:ascii="Times New Roman" w:eastAsia="Times New Roman" w:hAnsi="Times New Roman" w:cs="Times New Roman"/>
        </w:rPr>
        <w:t xml:space="preserve"> адресату). </w:t>
      </w:r>
    </w:p>
    <w:p>
      <w:pPr>
        <w:spacing w:before="0" w:after="0"/>
        <w:ind w:right="23" w:firstLine="851"/>
        <w:jc w:val="both"/>
      </w:pPr>
      <w:r>
        <w:rPr>
          <w:rFonts w:ascii="Times New Roman" w:eastAsia="Times New Roman" w:hAnsi="Times New Roman" w:cs="Times New Roman"/>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Pr>
          <w:rFonts w:ascii="Times New Roman" w:eastAsia="Times New Roman" w:hAnsi="Times New Roman" w:cs="Times New Roman"/>
        </w:rPr>
        <w:t xml:space="preserve"> </w:t>
      </w:r>
      <w:r>
        <w:rPr>
          <w:rFonts w:ascii="Times New Roman" w:eastAsia="Times New Roman" w:hAnsi="Times New Roman" w:cs="Times New Roman"/>
        </w:rPr>
        <w:t>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pPr>
        <w:spacing w:before="0" w:after="0" w:line="276" w:lineRule="auto"/>
        <w:ind w:firstLine="708"/>
        <w:jc w:val="both"/>
      </w:pPr>
      <w:r>
        <w:rPr>
          <w:rFonts w:ascii="Times New Roman" w:eastAsia="Times New Roman" w:hAnsi="Times New Roman" w:cs="Times New Roman"/>
        </w:rPr>
        <w:t xml:space="preserve">В судебное заседание явился защитник </w:t>
      </w:r>
      <w:r>
        <w:rPr>
          <w:rStyle w:val="cat-FIOgrp-22rplc-2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FIOgrp-24rplc-25"/>
          <w:rFonts w:ascii="Times New Roman" w:eastAsia="Times New Roman" w:hAnsi="Times New Roman" w:cs="Times New Roman"/>
        </w:rPr>
        <w:t>фио</w:t>
      </w:r>
      <w:r>
        <w:rPr>
          <w:rFonts w:ascii="Times New Roman" w:eastAsia="Times New Roman" w:hAnsi="Times New Roman" w:cs="Times New Roman"/>
        </w:rPr>
        <w:t xml:space="preserve">, полномочия которого удостоверены доверенностью от </w:t>
      </w:r>
      <w:r>
        <w:rPr>
          <w:rStyle w:val="cat-Dategrp-15rplc-26"/>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82АА3889512</w:t>
      </w:r>
      <w:r>
        <w:rPr>
          <w:rFonts w:ascii="Times New Roman" w:eastAsia="Times New Roman" w:hAnsi="Times New Roman" w:cs="Times New Roman"/>
        </w:rPr>
        <w:t xml:space="preserve"> (срок действия </w:t>
      </w:r>
      <w:r>
        <w:rPr>
          <w:rStyle w:val="cat-Dategrp-14rplc-27"/>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 материалах дела отсутствует письменное ходатайство </w:t>
      </w:r>
      <w:r>
        <w:rPr>
          <w:rStyle w:val="cat-FIOgrp-22rplc-28"/>
          <w:rFonts w:ascii="Times New Roman" w:eastAsia="Times New Roman" w:hAnsi="Times New Roman" w:cs="Times New Roman"/>
        </w:rPr>
        <w:t>фио</w:t>
      </w:r>
      <w:r>
        <w:rPr>
          <w:rFonts w:ascii="Times New Roman" w:eastAsia="Times New Roman" w:hAnsi="Times New Roman" w:cs="Times New Roman"/>
        </w:rPr>
        <w:t>, либо телефонограмма об отложении дела, которые поступили бы до рассмотрения дела.</w:t>
      </w:r>
    </w:p>
    <w:p>
      <w:pPr>
        <w:spacing w:before="0" w:after="0"/>
        <w:ind w:firstLine="709"/>
        <w:jc w:val="both"/>
      </w:pPr>
      <w:r>
        <w:rPr>
          <w:rFonts w:ascii="Times New Roman" w:eastAsia="Times New Roman" w:hAnsi="Times New Roman" w:cs="Times New Roman"/>
        </w:rPr>
        <w:t>Учитывая</w:t>
      </w:r>
      <w:r>
        <w:rPr>
          <w:rFonts w:ascii="Times New Roman" w:eastAsia="Times New Roman" w:hAnsi="Times New Roman" w:cs="Times New Roman"/>
        </w:rPr>
        <w:t xml:space="preserve"> изложенное</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 </w:t>
      </w:r>
      <w:r>
        <w:rPr>
          <w:rFonts w:ascii="Times New Roman" w:eastAsia="Times New Roman" w:hAnsi="Times New Roman" w:cs="Times New Roman"/>
        </w:rPr>
        <w:t xml:space="preserve">что неявка </w:t>
      </w:r>
      <w:r>
        <w:rPr>
          <w:rStyle w:val="cat-FIOgrp-22rplc-2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 с участием защитника </w:t>
      </w:r>
      <w:r>
        <w:rPr>
          <w:rStyle w:val="cat-FIOgrp-22rplc-3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FIOgrp-25rplc-31"/>
          <w:rFonts w:ascii="Times New Roman" w:eastAsia="Times New Roman" w:hAnsi="Times New Roman" w:cs="Times New Roman"/>
        </w:rPr>
        <w:t>фио</w:t>
      </w:r>
    </w:p>
    <w:p>
      <w:pPr>
        <w:spacing w:before="0" w:after="0"/>
        <w:ind w:right="23" w:firstLine="567"/>
        <w:jc w:val="both"/>
      </w:pPr>
      <w:r>
        <w:rPr>
          <w:rFonts w:ascii="Times New Roman" w:eastAsia="Times New Roman" w:hAnsi="Times New Roman" w:cs="Times New Roman"/>
        </w:rPr>
        <w:t xml:space="preserve">В </w:t>
      </w:r>
      <w:r>
        <w:rPr>
          <w:rFonts w:ascii="Times New Roman" w:eastAsia="Times New Roman" w:hAnsi="Times New Roman" w:cs="Times New Roman"/>
        </w:rPr>
        <w:t>судебном</w:t>
      </w:r>
      <w:r>
        <w:rPr>
          <w:rFonts w:ascii="Times New Roman" w:eastAsia="Times New Roman" w:hAnsi="Times New Roman" w:cs="Times New Roman"/>
        </w:rPr>
        <w:t xml:space="preserve">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 xml:space="preserve">защитнику </w:t>
      </w:r>
      <w:r>
        <w:rPr>
          <w:rStyle w:val="cat-FIOgrp-22rplc-32"/>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FIOgrp-24rplc-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разъяснена</w:t>
      </w:r>
      <w:r>
        <w:rPr>
          <w:rFonts w:ascii="Times New Roman" w:eastAsia="Times New Roman" w:hAnsi="Times New Roman" w:cs="Times New Roman"/>
        </w:rPr>
        <w:t xml:space="preserve"> ст. 25.5 </w:t>
      </w:r>
      <w:r>
        <w:rPr>
          <w:rFonts w:ascii="Times New Roman" w:eastAsia="Times New Roman" w:hAnsi="Times New Roman" w:cs="Times New Roman"/>
        </w:rPr>
        <w:t>КоАП</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В судебном заседании </w:t>
      </w:r>
      <w:r>
        <w:rPr>
          <w:rStyle w:val="cat-FIOgrp-24rplc-34"/>
          <w:rFonts w:ascii="Times New Roman" w:eastAsia="Times New Roman" w:hAnsi="Times New Roman" w:cs="Times New Roman"/>
        </w:rPr>
        <w:t>фио</w:t>
      </w:r>
      <w:r>
        <w:rPr>
          <w:rFonts w:ascii="Times New Roman" w:eastAsia="Times New Roman" w:hAnsi="Times New Roman" w:cs="Times New Roman"/>
        </w:rPr>
        <w:t xml:space="preserve"> предоставил</w:t>
      </w:r>
      <w:r>
        <w:rPr>
          <w:rFonts w:ascii="Times New Roman" w:eastAsia="Times New Roman" w:hAnsi="Times New Roman" w:cs="Times New Roman"/>
        </w:rPr>
        <w:t xml:space="preserve"> письменные </w:t>
      </w:r>
      <w:r>
        <w:rPr>
          <w:rFonts w:ascii="Times New Roman" w:eastAsia="Times New Roman" w:hAnsi="Times New Roman" w:cs="Times New Roman"/>
        </w:rPr>
        <w:t>возражения</w:t>
      </w:r>
      <w:r>
        <w:rPr>
          <w:rFonts w:ascii="Times New Roman" w:eastAsia="Times New Roman" w:hAnsi="Times New Roman" w:cs="Times New Roman"/>
        </w:rPr>
        <w:t>,</w:t>
      </w:r>
      <w:r>
        <w:rPr>
          <w:rFonts w:ascii="Times New Roman" w:eastAsia="Times New Roman" w:hAnsi="Times New Roman" w:cs="Times New Roman"/>
        </w:rPr>
        <w:t xml:space="preserve"> согласно которым просит прекратить дело об административном правонарушении в отношении </w:t>
      </w:r>
      <w:r>
        <w:rPr>
          <w:rStyle w:val="cat-FIOgrp-22rplc-35"/>
          <w:rFonts w:ascii="Times New Roman" w:eastAsia="Times New Roman" w:hAnsi="Times New Roman" w:cs="Times New Roman"/>
        </w:rPr>
        <w:t>фио</w:t>
      </w:r>
      <w:r>
        <w:rPr>
          <w:rFonts w:ascii="Times New Roman" w:eastAsia="Times New Roman" w:hAnsi="Times New Roman" w:cs="Times New Roman"/>
        </w:rPr>
        <w:t xml:space="preserve"> по ч. 1 ст. 12.26 КоАП ввиду отсутствия состава административного правонарушения в действиях </w:t>
      </w:r>
      <w:r>
        <w:rPr>
          <w:rStyle w:val="cat-FIOgrp-22rplc-36"/>
          <w:rFonts w:ascii="Times New Roman" w:eastAsia="Times New Roman" w:hAnsi="Times New Roman" w:cs="Times New Roman"/>
        </w:rPr>
        <w:t>фио</w:t>
      </w:r>
    </w:p>
    <w:p>
      <w:pPr>
        <w:spacing w:before="0" w:after="0"/>
        <w:ind w:right="23" w:firstLine="567"/>
        <w:jc w:val="both"/>
      </w:pPr>
      <w:r>
        <w:rPr>
          <w:rFonts w:ascii="Times New Roman" w:eastAsia="Times New Roman" w:hAnsi="Times New Roman" w:cs="Times New Roman"/>
        </w:rPr>
        <w:t>У</w:t>
      </w:r>
      <w:r>
        <w:rPr>
          <w:rFonts w:ascii="Times New Roman" w:eastAsia="Times New Roman" w:hAnsi="Times New Roman" w:cs="Times New Roman"/>
        </w:rPr>
        <w:t xml:space="preserve">казанные </w:t>
      </w:r>
      <w:r>
        <w:rPr>
          <w:rFonts w:ascii="Times New Roman" w:eastAsia="Times New Roman" w:hAnsi="Times New Roman" w:cs="Times New Roman"/>
        </w:rPr>
        <w:t xml:space="preserve">возражения </w:t>
      </w:r>
      <w:r>
        <w:rPr>
          <w:rFonts w:ascii="Times New Roman" w:eastAsia="Times New Roman" w:hAnsi="Times New Roman" w:cs="Times New Roman"/>
        </w:rPr>
        <w:t>приобщены к материалам дела.</w:t>
      </w:r>
    </w:p>
    <w:p>
      <w:pPr>
        <w:widowControl w:val="0"/>
        <w:spacing w:before="0" w:after="0"/>
        <w:ind w:firstLine="567"/>
        <w:jc w:val="both"/>
      </w:pPr>
      <w:r>
        <w:rPr>
          <w:rFonts w:ascii="Times New Roman" w:eastAsia="Times New Roman" w:hAnsi="Times New Roman" w:cs="Times New Roman"/>
        </w:rPr>
        <w:t>Опрошенный в качестве свидетеля инспектор дорожно-патрульной</w:t>
      </w:r>
      <w:r>
        <w:rPr>
          <w:rFonts w:ascii="Times New Roman" w:eastAsia="Times New Roman" w:hAnsi="Times New Roman" w:cs="Times New Roman"/>
        </w:rPr>
        <w:t xml:space="preserve">  </w:t>
      </w:r>
      <w:r>
        <w:rPr>
          <w:rFonts w:ascii="Times New Roman" w:eastAsia="Times New Roman" w:hAnsi="Times New Roman" w:cs="Times New Roman"/>
        </w:rPr>
        <w:t xml:space="preserve">службы МВД по </w:t>
      </w:r>
      <w:r>
        <w:rPr>
          <w:rStyle w:val="cat-Addressgrp-1rplc-3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л</w:t>
      </w:r>
      <w:r>
        <w:rPr>
          <w:rFonts w:ascii="Times New Roman" w:eastAsia="Times New Roman" w:hAnsi="Times New Roman" w:cs="Times New Roman"/>
        </w:rPr>
        <w:t>ейтенант</w:t>
      </w:r>
      <w:r>
        <w:rPr>
          <w:rFonts w:ascii="Times New Roman" w:eastAsia="Times New Roman" w:hAnsi="Times New Roman" w:cs="Times New Roman"/>
        </w:rPr>
        <w:t xml:space="preserve"> полиции </w:t>
      </w:r>
      <w:r>
        <w:rPr>
          <w:rStyle w:val="cat-FIOgrp-26rplc-3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будучи предупрежденным об адм</w:t>
      </w:r>
      <w:r>
        <w:rPr>
          <w:rFonts w:ascii="Times New Roman" w:eastAsia="Times New Roman" w:hAnsi="Times New Roman" w:cs="Times New Roman"/>
        </w:rPr>
        <w:t>и</w:t>
      </w:r>
      <w:r>
        <w:rPr>
          <w:rFonts w:ascii="Times New Roman" w:eastAsia="Times New Roman" w:hAnsi="Times New Roman" w:cs="Times New Roman"/>
        </w:rPr>
        <w:t xml:space="preserve">нистративной ответственности по ст.17.9 КоАП РФ, </w:t>
      </w:r>
      <w:r>
        <w:rPr>
          <w:rFonts w:ascii="Times New Roman" w:eastAsia="Times New Roman" w:hAnsi="Times New Roman" w:cs="Times New Roman"/>
        </w:rPr>
        <w:t xml:space="preserve">пояснил, что </w:t>
      </w:r>
      <w:r>
        <w:rPr>
          <w:rStyle w:val="cat-Dategrp-11rplc-39"/>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находясь</w:t>
      </w:r>
      <w:r>
        <w:rPr>
          <w:rFonts w:ascii="Times New Roman" w:eastAsia="Times New Roman" w:hAnsi="Times New Roman" w:cs="Times New Roman"/>
        </w:rPr>
        <w:t xml:space="preserve"> на дежурстве совместно с инспектором ДПС осуществляли контроль за</w:t>
      </w:r>
      <w:r>
        <w:rPr>
          <w:rFonts w:ascii="Times New Roman" w:eastAsia="Times New Roman" w:hAnsi="Times New Roman" w:cs="Times New Roman"/>
        </w:rPr>
        <w:t xml:space="preserve"> безопасностью дорожного движения </w:t>
      </w:r>
      <w:r>
        <w:rPr>
          <w:rFonts w:ascii="Times New Roman" w:eastAsia="Times New Roman" w:hAnsi="Times New Roman" w:cs="Times New Roman"/>
        </w:rPr>
        <w:t xml:space="preserve">на </w:t>
      </w:r>
      <w:r>
        <w:rPr>
          <w:rFonts w:ascii="Times New Roman" w:eastAsia="Times New Roman" w:hAnsi="Times New Roman" w:cs="Times New Roman"/>
        </w:rPr>
        <w:t xml:space="preserve">АД Песчаное-Почтовое 9 км, вблизи </w:t>
      </w:r>
      <w:r>
        <w:rPr>
          <w:rStyle w:val="cat-Addressgrp-5rplc-4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 xml:space="preserve">ля проверки документов им был остановлен </w:t>
      </w:r>
      <w:r>
        <w:rPr>
          <w:rFonts w:ascii="Times New Roman" w:eastAsia="Times New Roman" w:hAnsi="Times New Roman" w:cs="Times New Roman"/>
        </w:rPr>
        <w:t>автомобиль Форд Фокус</w:t>
      </w:r>
      <w:r>
        <w:rPr>
          <w:rFonts w:ascii="Times New Roman" w:eastAsia="Times New Roman" w:hAnsi="Times New Roman" w:cs="Times New Roman"/>
        </w:rPr>
        <w:t xml:space="preserve"> под управлением </w:t>
      </w:r>
      <w:r>
        <w:rPr>
          <w:rFonts w:ascii="Times New Roman" w:eastAsia="Times New Roman" w:hAnsi="Times New Roman" w:cs="Times New Roman"/>
        </w:rPr>
        <w:t>гражданина</w:t>
      </w:r>
      <w:r>
        <w:rPr>
          <w:rFonts w:ascii="Times New Roman" w:eastAsia="Times New Roman" w:hAnsi="Times New Roman" w:cs="Times New Roman"/>
        </w:rPr>
        <w:t xml:space="preserve"> </w:t>
      </w:r>
      <w:r>
        <w:rPr>
          <w:rStyle w:val="cat-FIOgrp-22rplc-41"/>
          <w:rFonts w:ascii="Times New Roman" w:eastAsia="Times New Roman" w:hAnsi="Times New Roman" w:cs="Times New Roman"/>
        </w:rPr>
        <w:t>фио</w:t>
      </w:r>
      <w:r>
        <w:rPr>
          <w:rFonts w:ascii="Times New Roman" w:eastAsia="Times New Roman" w:hAnsi="Times New Roman" w:cs="Times New Roman"/>
        </w:rPr>
        <w:t xml:space="preserve"> у </w:t>
      </w:r>
      <w:r>
        <w:rPr>
          <w:rFonts w:ascii="Times New Roman" w:eastAsia="Times New Roman" w:hAnsi="Times New Roman" w:cs="Times New Roman"/>
        </w:rPr>
        <w:t>которого</w:t>
      </w:r>
      <w:r>
        <w:rPr>
          <w:rFonts w:ascii="Times New Roman" w:eastAsia="Times New Roman" w:hAnsi="Times New Roman" w:cs="Times New Roman"/>
        </w:rPr>
        <w:t xml:space="preserve"> при проверке документов, были выявлены признаки опьянения (</w:t>
      </w:r>
      <w:r>
        <w:rPr>
          <w:rFonts w:ascii="Times New Roman" w:eastAsia="Times New Roman" w:hAnsi="Times New Roman" w:cs="Times New Roman"/>
        </w:rPr>
        <w:t xml:space="preserve">запах алкоголя изо рта, </w:t>
      </w:r>
      <w:r>
        <w:rPr>
          <w:rFonts w:ascii="Times New Roman" w:eastAsia="Times New Roman" w:hAnsi="Times New Roman" w:cs="Times New Roman"/>
        </w:rPr>
        <w:t>резкое изменение окраски кожных покровов)</w:t>
      </w:r>
      <w:r>
        <w:rPr>
          <w:rFonts w:ascii="Times New Roman" w:eastAsia="Times New Roman" w:hAnsi="Times New Roman" w:cs="Times New Roman"/>
        </w:rPr>
        <w:t xml:space="preserve">. </w:t>
      </w:r>
      <w:r>
        <w:rPr>
          <w:rFonts w:ascii="Times New Roman" w:eastAsia="Times New Roman" w:hAnsi="Times New Roman" w:cs="Times New Roman"/>
        </w:rPr>
        <w:t xml:space="preserve">Инспектором ДПС </w:t>
      </w:r>
      <w:r>
        <w:rPr>
          <w:rStyle w:val="cat-FIOgrp-26rplc-42"/>
          <w:rFonts w:ascii="Times New Roman" w:eastAsia="Times New Roman" w:hAnsi="Times New Roman" w:cs="Times New Roman"/>
        </w:rPr>
        <w:t>фио</w:t>
      </w:r>
      <w:r>
        <w:rPr>
          <w:rFonts w:ascii="Times New Roman" w:eastAsia="Times New Roman" w:hAnsi="Times New Roman" w:cs="Times New Roman"/>
        </w:rPr>
        <w:t xml:space="preserve">, как уполномоченным должностным лицо, было принято решение об отстранении </w:t>
      </w:r>
      <w:r>
        <w:rPr>
          <w:rStyle w:val="cat-FIOgrp-22rplc-43"/>
          <w:rFonts w:ascii="Times New Roman" w:eastAsia="Times New Roman" w:hAnsi="Times New Roman" w:cs="Times New Roman"/>
        </w:rPr>
        <w:t>фио</w:t>
      </w:r>
      <w:r>
        <w:rPr>
          <w:rFonts w:ascii="Times New Roman" w:eastAsia="Times New Roman" w:hAnsi="Times New Roman" w:cs="Times New Roman"/>
        </w:rPr>
        <w:t xml:space="preserve"> от управления транспортным средством. Перед началом проведения процессуальных действий в отношении </w:t>
      </w:r>
      <w:r>
        <w:rPr>
          <w:rStyle w:val="cat-FIOgrp-22rplc-4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последнему была разъяснена ст. 51 Конституции РФ и ст. 25.1 КоАП РФ. Все процессуальные действия в отношении </w:t>
      </w:r>
      <w:r>
        <w:rPr>
          <w:rStyle w:val="cat-FIOgrp-22rplc-45"/>
          <w:rFonts w:ascii="Times New Roman" w:eastAsia="Times New Roman" w:hAnsi="Times New Roman" w:cs="Times New Roman"/>
        </w:rPr>
        <w:t>фио</w:t>
      </w:r>
      <w:r>
        <w:rPr>
          <w:rFonts w:ascii="Times New Roman" w:eastAsia="Times New Roman" w:hAnsi="Times New Roman" w:cs="Times New Roman"/>
        </w:rPr>
        <w:t xml:space="preserve"> проводились с применением видеозаписи. Освидетельствование на состояние алкогольного опьянения на месте остановки транспортного средства при помощи алкоте</w:t>
      </w:r>
      <w:r>
        <w:rPr>
          <w:rFonts w:ascii="Times New Roman" w:eastAsia="Times New Roman" w:hAnsi="Times New Roman" w:cs="Times New Roman"/>
        </w:rPr>
        <w:t>ктора</w:t>
      </w:r>
      <w:r>
        <w:rPr>
          <w:rFonts w:ascii="Times New Roman" w:eastAsia="Times New Roman" w:hAnsi="Times New Roman" w:cs="Times New Roman"/>
        </w:rPr>
        <w:t xml:space="preserve"> </w:t>
      </w:r>
      <w:r>
        <w:rPr>
          <w:rStyle w:val="cat-FIOgrp-22rplc-46"/>
          <w:rFonts w:ascii="Times New Roman" w:eastAsia="Times New Roman" w:hAnsi="Times New Roman" w:cs="Times New Roman"/>
        </w:rPr>
        <w:t>фио</w:t>
      </w:r>
      <w:r>
        <w:rPr>
          <w:rFonts w:ascii="Times New Roman" w:eastAsia="Times New Roman" w:hAnsi="Times New Roman" w:cs="Times New Roman"/>
        </w:rPr>
        <w:t xml:space="preserve"> пройти отказался. В связи с отказом от прохождения освидетельствования на состояние алкогольного опьянения водителю </w:t>
      </w:r>
      <w:r>
        <w:rPr>
          <w:rStyle w:val="cat-FIOgrp-22rplc-47"/>
          <w:rFonts w:ascii="Times New Roman" w:eastAsia="Times New Roman" w:hAnsi="Times New Roman" w:cs="Times New Roman"/>
        </w:rPr>
        <w:t>фио</w:t>
      </w:r>
      <w:r>
        <w:rPr>
          <w:rFonts w:ascii="Times New Roman" w:eastAsia="Times New Roman" w:hAnsi="Times New Roman" w:cs="Times New Roman"/>
        </w:rPr>
        <w:t xml:space="preserve"> было предложено пройти медицинское освидетельствование в медицинском учреждении, однако </w:t>
      </w:r>
      <w:r>
        <w:rPr>
          <w:rStyle w:val="cat-FIOgrp-23rplc-48"/>
          <w:rFonts w:ascii="Times New Roman" w:eastAsia="Times New Roman" w:hAnsi="Times New Roman" w:cs="Times New Roman"/>
        </w:rPr>
        <w:t>фио</w:t>
      </w:r>
      <w:r>
        <w:rPr>
          <w:rFonts w:ascii="Times New Roman" w:eastAsia="Times New Roman" w:hAnsi="Times New Roman" w:cs="Times New Roman"/>
        </w:rPr>
        <w:t xml:space="preserve"> СВ.</w:t>
      </w:r>
      <w:r>
        <w:rPr>
          <w:rFonts w:ascii="Times New Roman" w:eastAsia="Times New Roman" w:hAnsi="Times New Roman" w:cs="Times New Roman"/>
        </w:rPr>
        <w:t xml:space="preserve"> отказался пройти медицинское освидетельствование. Последствия отказа от прохождения медицинского освидетельствования также были разъяснены </w:t>
      </w:r>
      <w:r>
        <w:rPr>
          <w:rStyle w:val="cat-FIOgrp-22rplc-49"/>
          <w:rFonts w:ascii="Times New Roman" w:eastAsia="Times New Roman" w:hAnsi="Times New Roman" w:cs="Times New Roman"/>
        </w:rPr>
        <w:t>фио</w:t>
      </w:r>
      <w:r>
        <w:rPr>
          <w:rFonts w:ascii="Times New Roman" w:eastAsia="Times New Roman" w:hAnsi="Times New Roman" w:cs="Times New Roman"/>
        </w:rPr>
        <w:t xml:space="preserve">, все копии протоколов были вручены лицу, привлекаемому к административной ответственности. В отношении </w:t>
      </w:r>
      <w:r>
        <w:rPr>
          <w:rStyle w:val="cat-FIOgrp-22rplc-50"/>
          <w:rFonts w:ascii="Times New Roman" w:eastAsia="Times New Roman" w:hAnsi="Times New Roman" w:cs="Times New Roman"/>
        </w:rPr>
        <w:t>фио</w:t>
      </w:r>
      <w:r>
        <w:rPr>
          <w:rFonts w:ascii="Times New Roman" w:eastAsia="Times New Roman" w:hAnsi="Times New Roman" w:cs="Times New Roman"/>
        </w:rPr>
        <w:t xml:space="preserve"> меры физического и психологического принуждения не оказывались.</w:t>
      </w:r>
      <w:r>
        <w:rPr>
          <w:rFonts w:ascii="Times New Roman" w:eastAsia="Times New Roman" w:hAnsi="Times New Roman" w:cs="Times New Roman"/>
        </w:rPr>
        <w:t xml:space="preserve">  </w:t>
      </w:r>
    </w:p>
    <w:p>
      <w:pPr>
        <w:widowControl w:val="0"/>
        <w:spacing w:before="0" w:after="0"/>
        <w:ind w:firstLine="567"/>
        <w:jc w:val="both"/>
      </w:pPr>
      <w:r>
        <w:rPr>
          <w:rFonts w:ascii="Times New Roman" w:eastAsia="Times New Roman" w:hAnsi="Times New Roman" w:cs="Times New Roman"/>
        </w:rPr>
        <w:t xml:space="preserve">Заслушав </w:t>
      </w:r>
      <w:r>
        <w:rPr>
          <w:rFonts w:ascii="Times New Roman" w:eastAsia="Times New Roman" w:hAnsi="Times New Roman" w:cs="Times New Roman"/>
        </w:rPr>
        <w:t xml:space="preserve">защитника </w:t>
      </w:r>
      <w:r>
        <w:rPr>
          <w:rStyle w:val="cat-FIOgrp-22rplc-51"/>
          <w:rFonts w:ascii="Times New Roman" w:eastAsia="Times New Roman" w:hAnsi="Times New Roman" w:cs="Times New Roman"/>
        </w:rPr>
        <w:t>фио</w:t>
      </w:r>
      <w:r>
        <w:rPr>
          <w:rFonts w:ascii="Times New Roman" w:eastAsia="Times New Roman" w:hAnsi="Times New Roman" w:cs="Times New Roman"/>
        </w:rPr>
        <w:t xml:space="preserve">. – </w:t>
      </w:r>
      <w:r>
        <w:rPr>
          <w:rStyle w:val="cat-FIOgrp-27rplc-5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допросив свидетеля </w:t>
      </w:r>
      <w:r>
        <w:rPr>
          <w:rStyle w:val="cat-FIOgrp-26rplc-5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мировой судья приходит к выводу о наличии в действиях </w:t>
      </w:r>
      <w:r>
        <w:rPr>
          <w:rStyle w:val="cat-FIOgrp-22rplc-5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w:t>
      </w:r>
      <w:r>
        <w:rPr>
          <w:rFonts w:ascii="Times New Roman" w:eastAsia="Times New Roman" w:hAnsi="Times New Roman" w:cs="Times New Roman"/>
        </w:rPr>
        <w:t xml:space="preserve"> содержат уголовно наказуемого деяния.</w:t>
      </w:r>
      <w:r>
        <w:rPr>
          <w:rFonts w:ascii="Times New Roman" w:eastAsia="Times New Roman" w:hAnsi="Times New Roman" w:cs="Times New Roman"/>
        </w:rPr>
        <w:t xml:space="preserve"> </w:t>
      </w:r>
    </w:p>
    <w:p>
      <w:pPr>
        <w:spacing w:before="0" w:after="0"/>
        <w:ind w:right="23" w:firstLine="567"/>
        <w:jc w:val="both"/>
      </w:pPr>
      <w:r>
        <w:rPr>
          <w:rFonts w:ascii="Times New Roman" w:eastAsia="Times New Roman" w:hAnsi="Times New Roman" w:cs="Times New Roman"/>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6rplc-55"/>
          <w:rFonts w:ascii="Times New Roman" w:eastAsia="Times New Roman" w:hAnsi="Times New Roman" w:cs="Times New Roman"/>
        </w:rPr>
        <w:t>дата</w:t>
      </w:r>
      <w:r>
        <w:rPr>
          <w:rFonts w:ascii="Times New Roman" w:eastAsia="Times New Roman" w:hAnsi="Times New Roman" w:cs="Times New Roman"/>
        </w:rPr>
        <w:t xml:space="preserve"> № 1090</w:t>
      </w:r>
      <w:r>
        <w:rPr>
          <w:rFonts w:ascii="Times New Roman" w:eastAsia="Times New Roman" w:hAnsi="Times New Roman" w:cs="Times New Roman"/>
        </w:rPr>
        <w:t xml:space="preserve"> (далее – ПДД)</w:t>
      </w:r>
      <w:r>
        <w:rPr>
          <w:rFonts w:ascii="Times New Roman" w:eastAsia="Times New Roman" w:hAnsi="Times New Roman" w:cs="Times New Roman"/>
        </w:rPr>
        <w:t>,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right="23" w:firstLine="851"/>
        <w:jc w:val="both"/>
      </w:pPr>
      <w:r>
        <w:rPr>
          <w:rFonts w:ascii="Times New Roman" w:eastAsia="Times New Roman" w:hAnsi="Times New Roman" w:cs="Times New Roman"/>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 xml:space="preserve"> влечет наложение административного штрафа в размере </w:t>
      </w:r>
      <w:r>
        <w:rPr>
          <w:rStyle w:val="cat-SumInWordsgrp-32rplc-56"/>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rPr>
        <w:t xml:space="preserve"> лет.</w:t>
      </w:r>
    </w:p>
    <w:p>
      <w:pPr>
        <w:spacing w:before="0" w:after="0"/>
        <w:ind w:right="23" w:firstLine="851"/>
        <w:jc w:val="both"/>
      </w:pPr>
      <w:r>
        <w:rPr>
          <w:rFonts w:ascii="Times New Roman" w:eastAsia="Times New Roman" w:hAnsi="Times New Roman" w:cs="Times New Roman"/>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rPr>
        <w:t xml:space="preserve">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w:t>
      </w:r>
      <w:r>
        <w:rPr>
          <w:rFonts w:ascii="Times New Roman" w:eastAsia="Times New Roman" w:hAnsi="Times New Roman" w:cs="Times New Roman"/>
        </w:rPr>
        <w:t>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Pr>
          <w:rFonts w:ascii="Times New Roman" w:eastAsia="Times New Roman" w:hAnsi="Times New Roman" w:cs="Times New Roman"/>
        </w:rPr>
        <w:t xml:space="preserve"> опьянения осуществляются в порядке, установленном Правительством Российской Федерации.</w:t>
      </w:r>
    </w:p>
    <w:p>
      <w:pPr>
        <w:spacing w:before="0" w:after="0"/>
        <w:ind w:right="23" w:firstLine="851"/>
        <w:jc w:val="both"/>
      </w:pPr>
      <w:r>
        <w:rPr>
          <w:rFonts w:ascii="Times New Roman" w:eastAsia="Times New Roman" w:hAnsi="Times New Roman" w:cs="Times New Roman"/>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w:t>
      </w:r>
      <w:r>
        <w:rPr>
          <w:rStyle w:val="cat-Dategrp-17rplc-57"/>
          <w:rFonts w:ascii="Times New Roman" w:eastAsia="Times New Roman" w:hAnsi="Times New Roman" w:cs="Times New Roman"/>
        </w:rPr>
        <w:t>дата</w:t>
      </w:r>
      <w:r>
        <w:rPr>
          <w:rFonts w:ascii="Times New Roman" w:eastAsia="Times New Roman" w:hAnsi="Times New Roman" w:cs="Times New Roman"/>
        </w:rPr>
        <w:t xml:space="preserve"> №1882 (далее – Правила).</w:t>
      </w:r>
    </w:p>
    <w:p>
      <w:pPr>
        <w:spacing w:before="0" w:after="0"/>
        <w:ind w:right="23" w:firstLine="851"/>
        <w:jc w:val="both"/>
      </w:pPr>
      <w:r>
        <w:rPr>
          <w:rFonts w:ascii="Times New Roman" w:eastAsia="Times New Roman" w:hAnsi="Times New Roman" w:cs="Times New Roman"/>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Pr>
          <w:rFonts w:ascii="Times New Roman" w:eastAsia="Times New Roman" w:hAnsi="Times New Roman" w:cs="Times New Roman"/>
        </w:rPr>
        <w:t xml:space="preserve"> </w:t>
      </w:r>
      <w:r>
        <w:rPr>
          <w:rFonts w:ascii="Times New Roman" w:eastAsia="Times New Roman" w:hAnsi="Times New Roman" w:cs="Times New Roman"/>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Pr>
          <w:rFonts w:ascii="Times New Roman" w:eastAsia="Times New Roman" w:hAnsi="Times New Roman" w:cs="Times New Roman"/>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pPr>
        <w:spacing w:before="0" w:after="0"/>
        <w:ind w:right="23" w:firstLine="851"/>
        <w:jc w:val="both"/>
      </w:pPr>
      <w:r>
        <w:rPr>
          <w:rFonts w:ascii="Times New Roman" w:eastAsia="Times New Roman" w:hAnsi="Times New Roman" w:cs="Times New Roman"/>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widowControl w:val="0"/>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hyperlink r:id="rId6" w:history="1">
        <w:r>
          <w:rPr>
            <w:rFonts w:ascii="Times New Roman" w:eastAsia="Times New Roman" w:hAnsi="Times New Roman" w:cs="Times New Roman"/>
            <w:color w:val="0000EE"/>
            <w:u w:val="single" w:color="0000EE"/>
          </w:rPr>
          <w:t>ч. 2 ст. 27.12</w:t>
        </w:r>
      </w:hyperlink>
      <w:r>
        <w:rPr>
          <w:rFonts w:ascii="Times New Roman" w:eastAsia="Times New Roman" w:hAnsi="Times New Roman" w:cs="Times New Roman"/>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spacing w:before="0" w:after="0"/>
        <w:ind w:firstLine="709"/>
        <w:jc w:val="both"/>
      </w:pPr>
      <w:r>
        <w:rPr>
          <w:rFonts w:ascii="Times New Roman" w:eastAsia="Times New Roman" w:hAnsi="Times New Roman" w:cs="Times New Roman"/>
        </w:rPr>
        <w:t xml:space="preserve">Согласно протоколу об отстранении от управления транспортным средством от </w:t>
      </w:r>
      <w:r>
        <w:rPr>
          <w:rStyle w:val="cat-Dategrp-11rplc-58"/>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82 ОТ </w:t>
      </w:r>
      <w:r>
        <w:rPr>
          <w:rStyle w:val="cat-PhoneNumbergrp-39rplc-59"/>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 xml:space="preserve">у </w:t>
      </w:r>
      <w:r>
        <w:rPr>
          <w:rStyle w:val="cat-FIOgrp-22rplc-6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были выявлены признаки опьянения в виде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запаха </w:t>
      </w:r>
      <w:r>
        <w:rPr>
          <w:rFonts w:ascii="Times New Roman" w:eastAsia="Times New Roman" w:hAnsi="Times New Roman" w:cs="Times New Roman"/>
        </w:rPr>
        <w:t>алкоголя</w:t>
      </w:r>
      <w:r>
        <w:rPr>
          <w:rFonts w:ascii="Times New Roman" w:eastAsia="Times New Roman" w:hAnsi="Times New Roman" w:cs="Times New Roman"/>
        </w:rPr>
        <w:t xml:space="preserve"> изо рта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резкое изменение окраски кожных покровов лица</w:t>
      </w:r>
      <w:r>
        <w:rPr>
          <w:rFonts w:ascii="Times New Roman" w:eastAsia="Times New Roman" w:hAnsi="Times New Roman" w:cs="Times New Roman"/>
        </w:rPr>
        <w:t xml:space="preserve">, </w:t>
      </w:r>
      <w:r>
        <w:rPr>
          <w:rFonts w:ascii="Times New Roman" w:eastAsia="Times New Roman" w:hAnsi="Times New Roman" w:cs="Times New Roman"/>
        </w:rPr>
        <w:t>ввиду чего последн</w:t>
      </w:r>
      <w:r>
        <w:rPr>
          <w:rFonts w:ascii="Times New Roman" w:eastAsia="Times New Roman" w:hAnsi="Times New Roman" w:cs="Times New Roman"/>
        </w:rPr>
        <w:t>ий</w:t>
      </w:r>
      <w:r>
        <w:rPr>
          <w:rFonts w:ascii="Times New Roman" w:eastAsia="Times New Roman" w:hAnsi="Times New Roman" w:cs="Times New Roman"/>
        </w:rPr>
        <w:t xml:space="preserve"> отстранен должностным лицом от уп</w:t>
      </w:r>
      <w:r>
        <w:rPr>
          <w:rFonts w:ascii="Times New Roman" w:eastAsia="Times New Roman" w:hAnsi="Times New Roman" w:cs="Times New Roman"/>
        </w:rPr>
        <w:t>равления транспортным средством,</w:t>
      </w:r>
      <w:r>
        <w:rPr>
          <w:rFonts w:ascii="Times New Roman" w:eastAsia="Times New Roman" w:hAnsi="Times New Roman" w:cs="Times New Roman"/>
        </w:rPr>
        <w:t xml:space="preserve"> и ему предложено пройти освидетельствование на состояние алкогольного опьянения, от прохождения которого он отказался,</w:t>
      </w:r>
      <w:r>
        <w:rPr>
          <w:rFonts w:ascii="Times New Roman" w:eastAsia="Times New Roman" w:hAnsi="Times New Roman" w:cs="Times New Roman"/>
        </w:rPr>
        <w:t xml:space="preserve"> </w:t>
      </w:r>
      <w:r>
        <w:rPr>
          <w:rFonts w:ascii="Times New Roman" w:eastAsia="Times New Roman" w:hAnsi="Times New Roman" w:cs="Times New Roman"/>
        </w:rPr>
        <w:t>что зафиксировано на</w:t>
      </w:r>
      <w:r>
        <w:rPr>
          <w:rFonts w:ascii="Times New Roman" w:eastAsia="Times New Roman" w:hAnsi="Times New Roman" w:cs="Times New Roman"/>
        </w:rPr>
        <w:t xml:space="preserve"> видеозаписи.</w:t>
      </w:r>
    </w:p>
    <w:p>
      <w:pPr>
        <w:spacing w:before="0" w:after="0"/>
        <w:ind w:firstLine="709"/>
        <w:jc w:val="both"/>
      </w:pPr>
      <w:r>
        <w:rPr>
          <w:rFonts w:ascii="Times New Roman" w:eastAsia="Times New Roman" w:hAnsi="Times New Roman" w:cs="Times New Roman"/>
        </w:rPr>
        <w:t xml:space="preserve">Согласно протоколу о направлении на медицинское освидетельствование от </w:t>
      </w:r>
      <w:r>
        <w:rPr>
          <w:rStyle w:val="cat-Dategrp-11rplc-61"/>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 xml:space="preserve">82 МО </w:t>
      </w:r>
      <w:r>
        <w:rPr>
          <w:rStyle w:val="cat-PhoneNumbergrp-40rplc-62"/>
          <w:rFonts w:ascii="Times New Roman" w:eastAsia="Times New Roman" w:hAnsi="Times New Roman" w:cs="Times New Roman"/>
        </w:rPr>
        <w:t>телефон</w:t>
      </w:r>
      <w:r>
        <w:rPr>
          <w:rFonts w:ascii="Times New Roman" w:eastAsia="Times New Roman" w:hAnsi="Times New Roman" w:cs="Times New Roman"/>
        </w:rPr>
        <w:t xml:space="preserve">, основанием для направления </w:t>
      </w:r>
      <w:r>
        <w:rPr>
          <w:rStyle w:val="cat-FIOgrp-22rplc-6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медицинское освидетельствование, на состояние опьянения послужил </w:t>
      </w:r>
      <w:r>
        <w:rPr>
          <w:rFonts w:ascii="Times New Roman" w:eastAsia="Times New Roman" w:hAnsi="Times New Roman" w:cs="Times New Roman"/>
        </w:rPr>
        <w:t>отказ от прохождения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От прохождения медицинского освидетельствования </w:t>
      </w:r>
      <w:r>
        <w:rPr>
          <w:rStyle w:val="cat-FIOgrp-22rplc-6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отказался, что подтверждается его подписью в соответствующей графе протокола о направлении на медицинское освидетельствование</w:t>
      </w:r>
      <w:r>
        <w:rPr>
          <w:rFonts w:ascii="Times New Roman" w:eastAsia="Times New Roman" w:hAnsi="Times New Roman" w:cs="Times New Roman"/>
        </w:rPr>
        <w:t xml:space="preserve"> и видеозаписью</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Вина </w:t>
      </w:r>
      <w:r>
        <w:rPr>
          <w:rStyle w:val="cat-FIOgrp-22rplc-6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совершении правонарушения подтверждается: сведениями протокола об административном правонарушении </w:t>
      </w:r>
      <w:r>
        <w:rPr>
          <w:rFonts w:ascii="Times New Roman" w:eastAsia="Times New Roman" w:hAnsi="Times New Roman" w:cs="Times New Roman"/>
        </w:rPr>
        <w:t xml:space="preserve">от </w:t>
      </w:r>
      <w:r>
        <w:rPr>
          <w:rStyle w:val="cat-Dategrp-11rplc-66"/>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 xml:space="preserve">82 </w:t>
      </w:r>
      <w:r>
        <w:rPr>
          <w:rFonts w:ascii="Times New Roman" w:eastAsia="Times New Roman" w:hAnsi="Times New Roman" w:cs="Times New Roman"/>
        </w:rPr>
        <w:t>АП</w:t>
      </w:r>
      <w:r>
        <w:rPr>
          <w:rFonts w:ascii="Times New Roman" w:eastAsia="Times New Roman" w:hAnsi="Times New Roman" w:cs="Times New Roman"/>
        </w:rPr>
        <w:t xml:space="preserve"> </w:t>
      </w:r>
      <w:r>
        <w:rPr>
          <w:rStyle w:val="cat-PhoneNumbergrp-41rplc-67"/>
          <w:rFonts w:ascii="Times New Roman" w:eastAsia="Times New Roman" w:hAnsi="Times New Roman" w:cs="Times New Roman"/>
        </w:rPr>
        <w:t>телефон</w:t>
      </w:r>
      <w:r>
        <w:rPr>
          <w:rFonts w:ascii="Times New Roman" w:eastAsia="Times New Roman" w:hAnsi="Times New Roman" w:cs="Times New Roman"/>
        </w:rPr>
        <w:t xml:space="preserve">, согласно </w:t>
      </w:r>
      <w:r>
        <w:rPr>
          <w:rFonts w:ascii="Times New Roman" w:eastAsia="Times New Roman" w:hAnsi="Times New Roman" w:cs="Times New Roman"/>
        </w:rPr>
        <w:t>данным</w:t>
      </w:r>
      <w:r>
        <w:rPr>
          <w:rFonts w:ascii="Times New Roman" w:eastAsia="Times New Roman" w:hAnsi="Times New Roman" w:cs="Times New Roman"/>
        </w:rPr>
        <w:t xml:space="preserve"> которого </w:t>
      </w:r>
      <w:r>
        <w:rPr>
          <w:rFonts w:ascii="Times New Roman" w:eastAsia="Times New Roman" w:hAnsi="Times New Roman" w:cs="Times New Roman"/>
        </w:rPr>
        <w:t xml:space="preserve">усматривается, что </w:t>
      </w:r>
      <w:r>
        <w:rPr>
          <w:rFonts w:ascii="Times New Roman" w:eastAsia="Times New Roman" w:hAnsi="Times New Roman" w:cs="Times New Roman"/>
        </w:rPr>
        <w:t xml:space="preserve"> </w:t>
      </w:r>
      <w:r>
        <w:rPr>
          <w:rFonts w:ascii="Times New Roman" w:eastAsia="Times New Roman" w:hAnsi="Times New Roman" w:cs="Times New Roman"/>
        </w:rPr>
        <w:t>составлен</w:t>
      </w:r>
      <w:r>
        <w:rPr>
          <w:rFonts w:ascii="Times New Roman" w:eastAsia="Times New Roman" w:hAnsi="Times New Roman" w:cs="Times New Roman"/>
        </w:rPr>
        <w:t xml:space="preserve"> в </w:t>
      </w:r>
      <w:r>
        <w:rPr>
          <w:rFonts w:ascii="Times New Roman" w:eastAsia="Times New Roman" w:hAnsi="Times New Roman" w:cs="Times New Roman"/>
        </w:rPr>
        <w:t>присутствии</w:t>
      </w:r>
      <w:r>
        <w:rPr>
          <w:rFonts w:ascii="Times New Roman" w:eastAsia="Times New Roman" w:hAnsi="Times New Roman" w:cs="Times New Roman"/>
        </w:rPr>
        <w:t xml:space="preserve"> </w:t>
      </w:r>
      <w:r>
        <w:rPr>
          <w:rStyle w:val="cat-FIOgrp-22rplc-6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уполномоченным</w:t>
      </w:r>
      <w:r>
        <w:rPr>
          <w:rFonts w:ascii="Times New Roman" w:eastAsia="Times New Roman" w:hAnsi="Times New Roman" w:cs="Times New Roman"/>
        </w:rPr>
        <w:t xml:space="preserve"> </w:t>
      </w:r>
      <w:r>
        <w:rPr>
          <w:rFonts w:ascii="Times New Roman" w:eastAsia="Times New Roman" w:hAnsi="Times New Roman" w:cs="Times New Roman"/>
        </w:rPr>
        <w:t>должностным</w:t>
      </w:r>
      <w:r>
        <w:rPr>
          <w:rFonts w:ascii="Times New Roman" w:eastAsia="Times New Roman" w:hAnsi="Times New Roman" w:cs="Times New Roman"/>
        </w:rPr>
        <w:t xml:space="preserve"> </w:t>
      </w:r>
      <w:r>
        <w:rPr>
          <w:rFonts w:ascii="Times New Roman" w:eastAsia="Times New Roman" w:hAnsi="Times New Roman" w:cs="Times New Roman"/>
        </w:rPr>
        <w:t>лицом</w:t>
      </w:r>
      <w:r>
        <w:rPr>
          <w:rFonts w:ascii="Times New Roman" w:eastAsia="Times New Roman" w:hAnsi="Times New Roman" w:cs="Times New Roman"/>
        </w:rPr>
        <w:t xml:space="preserve"> в </w:t>
      </w:r>
      <w:r>
        <w:rPr>
          <w:rFonts w:ascii="Times New Roman" w:eastAsia="Times New Roman" w:hAnsi="Times New Roman" w:cs="Times New Roman"/>
        </w:rPr>
        <w:t>соответствии</w:t>
      </w:r>
      <w:r>
        <w:rPr>
          <w:rFonts w:ascii="Times New Roman" w:eastAsia="Times New Roman" w:hAnsi="Times New Roman" w:cs="Times New Roman"/>
        </w:rPr>
        <w:t xml:space="preserve"> </w:t>
      </w:r>
      <w:r>
        <w:rPr>
          <w:rFonts w:ascii="Times New Roman" w:eastAsia="Times New Roman" w:hAnsi="Times New Roman" w:cs="Times New Roman"/>
        </w:rPr>
        <w:t>со</w:t>
      </w:r>
      <w:r>
        <w:rPr>
          <w:rFonts w:ascii="Times New Roman" w:eastAsia="Times New Roman" w:hAnsi="Times New Roman" w:cs="Times New Roman"/>
        </w:rPr>
        <w:t xml:space="preserve"> </w:t>
      </w:r>
      <w:r>
        <w:rPr>
          <w:rFonts w:ascii="Times New Roman" w:eastAsia="Times New Roman" w:hAnsi="Times New Roman" w:cs="Times New Roman"/>
        </w:rPr>
        <w:t>статьей</w:t>
      </w:r>
      <w:r>
        <w:rPr>
          <w:rFonts w:ascii="Times New Roman" w:eastAsia="Times New Roman" w:hAnsi="Times New Roman" w:cs="Times New Roman"/>
        </w:rPr>
        <w:t xml:space="preserve"> 28.2 </w:t>
      </w:r>
      <w:r>
        <w:rPr>
          <w:rFonts w:ascii="Times New Roman" w:eastAsia="Times New Roman" w:hAnsi="Times New Roman" w:cs="Times New Roman"/>
        </w:rPr>
        <w:t>Кодекса</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в протоколе </w:t>
      </w:r>
      <w:r>
        <w:rPr>
          <w:rFonts w:ascii="Times New Roman" w:eastAsia="Times New Roman" w:hAnsi="Times New Roman" w:cs="Times New Roman"/>
        </w:rPr>
        <w:t>отражены</w:t>
      </w:r>
      <w:r>
        <w:rPr>
          <w:rFonts w:ascii="Times New Roman" w:eastAsia="Times New Roman" w:hAnsi="Times New Roman" w:cs="Times New Roman"/>
        </w:rPr>
        <w:t xml:space="preserve"> все </w:t>
      </w:r>
      <w:r>
        <w:rPr>
          <w:rFonts w:ascii="Times New Roman" w:eastAsia="Times New Roman" w:hAnsi="Times New Roman" w:cs="Times New Roman"/>
        </w:rPr>
        <w:t>сведения</w:t>
      </w:r>
      <w:r>
        <w:rPr>
          <w:rFonts w:ascii="Times New Roman" w:eastAsia="Times New Roman" w:hAnsi="Times New Roman" w:cs="Times New Roman"/>
        </w:rPr>
        <w:t xml:space="preserve">, </w:t>
      </w:r>
      <w:r>
        <w:rPr>
          <w:rFonts w:ascii="Times New Roman" w:eastAsia="Times New Roman" w:hAnsi="Times New Roman" w:cs="Times New Roman"/>
        </w:rPr>
        <w:t>необходимые</w:t>
      </w:r>
      <w:r>
        <w:rPr>
          <w:rFonts w:ascii="Times New Roman" w:eastAsia="Times New Roman" w:hAnsi="Times New Roman" w:cs="Times New Roman"/>
        </w:rPr>
        <w:t xml:space="preserve"> для </w:t>
      </w:r>
      <w:r>
        <w:rPr>
          <w:rFonts w:ascii="Times New Roman" w:eastAsia="Times New Roman" w:hAnsi="Times New Roman" w:cs="Times New Roman"/>
        </w:rPr>
        <w:t>разрешения</w:t>
      </w:r>
      <w:r>
        <w:rPr>
          <w:rFonts w:ascii="Times New Roman" w:eastAsia="Times New Roman" w:hAnsi="Times New Roman" w:cs="Times New Roman"/>
        </w:rPr>
        <w:t xml:space="preserve"> </w:t>
      </w:r>
      <w:r>
        <w:rPr>
          <w:rFonts w:ascii="Times New Roman" w:eastAsia="Times New Roman" w:hAnsi="Times New Roman" w:cs="Times New Roman"/>
        </w:rPr>
        <w:t>дела</w:t>
      </w:r>
      <w:r>
        <w:rPr>
          <w:rFonts w:ascii="Times New Roman" w:eastAsia="Times New Roman" w:hAnsi="Times New Roman" w:cs="Times New Roman"/>
        </w:rPr>
        <w:t xml:space="preserve">. Права, </w:t>
      </w:r>
      <w:r>
        <w:rPr>
          <w:rFonts w:ascii="Times New Roman" w:eastAsia="Times New Roman" w:hAnsi="Times New Roman" w:cs="Times New Roman"/>
        </w:rPr>
        <w:t>предусмотренные</w:t>
      </w:r>
      <w:r>
        <w:rPr>
          <w:rFonts w:ascii="Times New Roman" w:eastAsia="Times New Roman" w:hAnsi="Times New Roman" w:cs="Times New Roman"/>
        </w:rPr>
        <w:t xml:space="preserve"> </w:t>
      </w:r>
      <w:r>
        <w:rPr>
          <w:rFonts w:ascii="Times New Roman" w:eastAsia="Times New Roman" w:hAnsi="Times New Roman" w:cs="Times New Roman"/>
        </w:rPr>
        <w:t>статьей</w:t>
      </w:r>
      <w:r>
        <w:rPr>
          <w:rFonts w:ascii="Times New Roman" w:eastAsia="Times New Roman" w:hAnsi="Times New Roman" w:cs="Times New Roman"/>
        </w:rPr>
        <w:t xml:space="preserve"> 51 </w:t>
      </w:r>
      <w:r>
        <w:rPr>
          <w:rFonts w:ascii="Times New Roman" w:eastAsia="Times New Roman" w:hAnsi="Times New Roman" w:cs="Times New Roman"/>
        </w:rPr>
        <w:t>Конституции</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и </w:t>
      </w:r>
      <w:r>
        <w:rPr>
          <w:rFonts w:ascii="Times New Roman" w:eastAsia="Times New Roman" w:hAnsi="Times New Roman" w:cs="Times New Roman"/>
        </w:rPr>
        <w:t>статьей</w:t>
      </w:r>
      <w:r>
        <w:rPr>
          <w:rFonts w:ascii="Times New Roman" w:eastAsia="Times New Roman" w:hAnsi="Times New Roman" w:cs="Times New Roman"/>
        </w:rPr>
        <w:t xml:space="preserve"> 25.1 </w:t>
      </w:r>
      <w:r>
        <w:rPr>
          <w:rFonts w:ascii="Times New Roman" w:eastAsia="Times New Roman" w:hAnsi="Times New Roman" w:cs="Times New Roman"/>
        </w:rPr>
        <w:t>Кодекса</w:t>
      </w:r>
      <w:r>
        <w:rPr>
          <w:rFonts w:ascii="Times New Roman" w:eastAsia="Times New Roman" w:hAnsi="Times New Roman" w:cs="Times New Roman"/>
        </w:rPr>
        <w:t xml:space="preserve"> </w:t>
      </w:r>
      <w:r>
        <w:rPr>
          <w:rFonts w:ascii="Times New Roman" w:eastAsia="Times New Roman" w:hAnsi="Times New Roman" w:cs="Times New Roman"/>
        </w:rPr>
        <w:t>Российской</w:t>
      </w:r>
      <w:r>
        <w:rPr>
          <w:rFonts w:ascii="Times New Roman" w:eastAsia="Times New Roman" w:hAnsi="Times New Roman" w:cs="Times New Roman"/>
        </w:rPr>
        <w:t xml:space="preserve"> </w:t>
      </w:r>
      <w:r>
        <w:rPr>
          <w:rFonts w:ascii="Times New Roman" w:eastAsia="Times New Roman" w:hAnsi="Times New Roman" w:cs="Times New Roman"/>
        </w:rPr>
        <w:t>Федерации</w:t>
      </w:r>
      <w:r>
        <w:rPr>
          <w:rFonts w:ascii="Times New Roman" w:eastAsia="Times New Roman" w:hAnsi="Times New Roman" w:cs="Times New Roman"/>
        </w:rPr>
        <w:t xml:space="preserve">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w:t>
      </w:r>
      <w:r>
        <w:rPr>
          <w:rStyle w:val="cat-FIOgrp-22rplc-6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разъяснены</w:t>
      </w:r>
      <w:r>
        <w:rPr>
          <w:rFonts w:ascii="Times New Roman" w:eastAsia="Times New Roman" w:hAnsi="Times New Roman" w:cs="Times New Roman"/>
        </w:rPr>
        <w:t xml:space="preserve">, </w:t>
      </w:r>
      <w:r>
        <w:rPr>
          <w:rFonts w:ascii="Times New Roman" w:eastAsia="Times New Roman" w:hAnsi="Times New Roman" w:cs="Times New Roman"/>
        </w:rPr>
        <w:t>что</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w:t>
      </w:r>
      <w:r>
        <w:rPr>
          <w:rFonts w:ascii="Times New Roman" w:eastAsia="Times New Roman" w:hAnsi="Times New Roman" w:cs="Times New Roman"/>
        </w:rPr>
        <w:t>видеозаписью</w:t>
      </w:r>
      <w:r>
        <w:rPr>
          <w:rFonts w:ascii="Times New Roman" w:eastAsia="Times New Roman" w:hAnsi="Times New Roman" w:cs="Times New Roman"/>
        </w:rPr>
        <w:t xml:space="preserve"> и подписью </w:t>
      </w:r>
      <w:r>
        <w:rPr>
          <w:rStyle w:val="cat-FIOgrp-22rplc-7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соответствующей графе</w:t>
      </w:r>
      <w:r>
        <w:rPr>
          <w:rFonts w:ascii="Times New Roman" w:eastAsia="Times New Roman" w:hAnsi="Times New Roman" w:cs="Times New Roman"/>
        </w:rPr>
        <w:t xml:space="preserve">, копия указанного протокола </w:t>
      </w:r>
      <w:r>
        <w:rPr>
          <w:rFonts w:ascii="Times New Roman" w:eastAsia="Times New Roman" w:hAnsi="Times New Roman" w:cs="Times New Roman"/>
        </w:rPr>
        <w:t>вручена</w:t>
      </w:r>
      <w:r>
        <w:rPr>
          <w:rFonts w:ascii="Times New Roman" w:eastAsia="Times New Roman" w:hAnsi="Times New Roman" w:cs="Times New Roman"/>
        </w:rPr>
        <w:t xml:space="preserve"> </w:t>
      </w:r>
      <w:r>
        <w:rPr>
          <w:rStyle w:val="cat-FIOgrp-22rplc-71"/>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протоколом об отстранении от управления транспортным средством </w:t>
      </w:r>
      <w:r>
        <w:rPr>
          <w:rFonts w:ascii="Times New Roman" w:eastAsia="Times New Roman" w:hAnsi="Times New Roman" w:cs="Times New Roman"/>
        </w:rPr>
        <w:t xml:space="preserve">от </w:t>
      </w:r>
      <w:r>
        <w:rPr>
          <w:rStyle w:val="cat-Dategrp-11rplc-7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82 ОТ </w:t>
      </w:r>
      <w:r>
        <w:rPr>
          <w:rStyle w:val="cat-PhoneNumbergrp-39rplc-73"/>
          <w:rFonts w:ascii="Times New Roman" w:eastAsia="Times New Roman" w:hAnsi="Times New Roman" w:cs="Times New Roman"/>
        </w:rPr>
        <w:t>телефон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протоколом</w:t>
      </w:r>
      <w:r>
        <w:rPr>
          <w:rFonts w:ascii="Times New Roman" w:eastAsia="Times New Roman" w:hAnsi="Times New Roman" w:cs="Times New Roman"/>
        </w:rPr>
        <w:t xml:space="preserve"> </w:t>
      </w:r>
      <w:r>
        <w:rPr>
          <w:rFonts w:ascii="Times New Roman" w:eastAsia="Times New Roman" w:hAnsi="Times New Roman" w:cs="Times New Roman"/>
        </w:rPr>
        <w:t xml:space="preserve">о направлении на медицинское освидетельствование на состояние опьянения </w:t>
      </w:r>
      <w:r>
        <w:rPr>
          <w:rFonts w:ascii="Times New Roman" w:eastAsia="Times New Roman" w:hAnsi="Times New Roman" w:cs="Times New Roman"/>
        </w:rPr>
        <w:t xml:space="preserve">от </w:t>
      </w:r>
      <w:r>
        <w:rPr>
          <w:rStyle w:val="cat-Dategrp-11rplc-74"/>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 xml:space="preserve">82 МО </w:t>
      </w:r>
      <w:r>
        <w:rPr>
          <w:rStyle w:val="cat-PhoneNumbergrp-40rplc-75"/>
          <w:rFonts w:ascii="Times New Roman" w:eastAsia="Times New Roman" w:hAnsi="Times New Roman" w:cs="Times New Roman"/>
        </w:rPr>
        <w:t>телефон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ходатайством</w:t>
      </w:r>
      <w:r>
        <w:rPr>
          <w:rFonts w:ascii="Times New Roman" w:eastAsia="Times New Roman" w:hAnsi="Times New Roman" w:cs="Times New Roman"/>
        </w:rPr>
        <w:t xml:space="preserve"> </w:t>
      </w:r>
      <w:r>
        <w:rPr>
          <w:rStyle w:val="cat-FIOgrp-22rplc-7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 xml:space="preserve">распиской </w:t>
      </w:r>
      <w:r>
        <w:rPr>
          <w:rStyle w:val="cat-FIOgrp-28rplc-7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 передаче транспортного средства;</w:t>
      </w:r>
      <w:r>
        <w:rPr>
          <w:rFonts w:ascii="Times New Roman" w:eastAsia="Times New Roman" w:hAnsi="Times New Roman" w:cs="Times New Roman"/>
        </w:rPr>
        <w:t xml:space="preserve"> </w:t>
      </w:r>
      <w:r>
        <w:rPr>
          <w:rFonts w:ascii="Times New Roman" w:eastAsia="Times New Roman" w:hAnsi="Times New Roman" w:cs="Times New Roman"/>
        </w:rPr>
        <w:t xml:space="preserve">карточкой операции с ВУ, что свидетельствует о том, что </w:t>
      </w:r>
      <w:r>
        <w:rPr>
          <w:rStyle w:val="cat-FIOgrp-22rplc-7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имеет водительское удостоверение, полученное установленным порядком; </w:t>
      </w:r>
      <w:r>
        <w:rPr>
          <w:rFonts w:ascii="Times New Roman" w:eastAsia="Times New Roman" w:hAnsi="Times New Roman" w:cs="Times New Roman"/>
        </w:rPr>
        <w:t xml:space="preserve">справкой начальника ОГИБДД ОМВД России по </w:t>
      </w:r>
      <w:r>
        <w:rPr>
          <w:rStyle w:val="cat-Addressgrp-6rplc-79"/>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9rplc-80"/>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8rplc-81"/>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CD-R </w:t>
      </w:r>
      <w:r>
        <w:rPr>
          <w:rFonts w:ascii="Times New Roman" w:eastAsia="Times New Roman" w:hAnsi="Times New Roman" w:cs="Times New Roman"/>
        </w:rPr>
        <w:t xml:space="preserve">диском с видеозаписью, </w:t>
      </w:r>
      <w:r>
        <w:rPr>
          <w:rFonts w:ascii="Times New Roman" w:eastAsia="Times New Roman" w:hAnsi="Times New Roman" w:cs="Times New Roman"/>
        </w:rPr>
        <w:t xml:space="preserve">на которой зафиксирован факт отказа </w:t>
      </w:r>
      <w:r>
        <w:rPr>
          <w:rStyle w:val="cat-FIOgrp-22rplc-8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 прохождения м</w:t>
      </w:r>
      <w:r>
        <w:rPr>
          <w:rFonts w:ascii="Times New Roman" w:eastAsia="Times New Roman" w:hAnsi="Times New Roman" w:cs="Times New Roman"/>
        </w:rPr>
        <w:t>е</w:t>
      </w:r>
      <w:r>
        <w:rPr>
          <w:rFonts w:ascii="Times New Roman" w:eastAsia="Times New Roman" w:hAnsi="Times New Roman" w:cs="Times New Roman"/>
        </w:rPr>
        <w:t>дицинского освидетельствования.</w:t>
      </w:r>
    </w:p>
    <w:p>
      <w:pPr>
        <w:spacing w:before="0" w:after="0"/>
        <w:ind w:firstLine="720"/>
        <w:jc w:val="both"/>
      </w:pPr>
      <w:r>
        <w:rPr>
          <w:rFonts w:ascii="Times New Roman" w:eastAsia="Times New Roman" w:hAnsi="Times New Roman" w:cs="Times New Roman"/>
        </w:rPr>
        <w:t xml:space="preserve">Меры обеспечения производства по делу об административном правонарушении применены к </w:t>
      </w:r>
      <w:r>
        <w:rPr>
          <w:rStyle w:val="cat-FIOgrp-22rplc-8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соответствии с требованиями статьи 27.12 Кодекса Российской Федерации об административных правонарушениях, с использованием видеозаписи.</w:t>
      </w:r>
    </w:p>
    <w:p>
      <w:pPr>
        <w:widowControl w:val="0"/>
        <w:spacing w:before="0" w:after="0"/>
        <w:ind w:firstLine="567"/>
        <w:jc w:val="both"/>
      </w:pPr>
      <w:r>
        <w:rPr>
          <w:rFonts w:ascii="Times New Roman" w:eastAsia="Times New Roman" w:hAnsi="Times New Roman" w:cs="Times New Roman"/>
        </w:rPr>
        <w:t xml:space="preserve">Процессуальные действия в отношении </w:t>
      </w:r>
      <w:r>
        <w:rPr>
          <w:rStyle w:val="cat-FIOgrp-22rplc-8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w:t>
      </w:r>
      <w:r>
        <w:rPr>
          <w:rFonts w:ascii="Times New Roman" w:eastAsia="Times New Roman" w:hAnsi="Times New Roman" w:cs="Times New Roman"/>
        </w:rPr>
        <w:t>следовательны, не противоречивы.</w:t>
      </w:r>
    </w:p>
    <w:p>
      <w:pPr>
        <w:widowControl w:val="0"/>
        <w:spacing w:before="0" w:after="0"/>
        <w:ind w:firstLine="567"/>
        <w:jc w:val="both"/>
      </w:pPr>
      <w:r>
        <w:rPr>
          <w:rFonts w:ascii="Times New Roman" w:eastAsia="Times New Roman" w:hAnsi="Times New Roman" w:cs="Times New Roman"/>
        </w:rPr>
        <w:t xml:space="preserve">Содержание составленных в отношении </w:t>
      </w:r>
      <w:r>
        <w:rPr>
          <w:rStyle w:val="cat-FIOgrp-22rplc-8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процессуальных документов изложено в достаточной степени ясности, поводов, которые давали бы основания полагать, что </w:t>
      </w:r>
      <w:r>
        <w:rPr>
          <w:rStyle w:val="cat-FIOgrp-22rplc-8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 осознавал их суть и правовые последствия своих действий, не имеется.</w:t>
      </w:r>
    </w:p>
    <w:p>
      <w:pPr>
        <w:widowControl w:val="0"/>
        <w:spacing w:before="0" w:after="0"/>
        <w:ind w:firstLine="567"/>
        <w:jc w:val="both"/>
      </w:pPr>
      <w:r>
        <w:rPr>
          <w:rFonts w:ascii="Times New Roman" w:eastAsia="Times New Roman" w:hAnsi="Times New Roman" w:cs="Times New Roman"/>
        </w:rPr>
        <w:t>При подписании процессуальных документов каких-либо</w:t>
      </w:r>
      <w:r>
        <w:rPr>
          <w:rFonts w:ascii="Times New Roman" w:eastAsia="Times New Roman" w:hAnsi="Times New Roman" w:cs="Times New Roman"/>
        </w:rPr>
        <w:t xml:space="preserve"> </w:t>
      </w:r>
      <w:r>
        <w:rPr>
          <w:rFonts w:ascii="Times New Roman" w:eastAsia="Times New Roman" w:hAnsi="Times New Roman" w:cs="Times New Roman"/>
        </w:rPr>
        <w:t xml:space="preserve">заявлений и замечаний от </w:t>
      </w:r>
      <w:r>
        <w:rPr>
          <w:rStyle w:val="cat-FIOgrp-22rplc-87"/>
          <w:rFonts w:ascii="Times New Roman" w:eastAsia="Times New Roman" w:hAnsi="Times New Roman" w:cs="Times New Roman"/>
        </w:rPr>
        <w:t>фио</w:t>
      </w:r>
      <w:r>
        <w:rPr>
          <w:rFonts w:ascii="Times New Roman" w:eastAsia="Times New Roman" w:hAnsi="Times New Roman" w:cs="Times New Roman"/>
        </w:rPr>
        <w:t>, несмотря на имевшуюся</w:t>
      </w:r>
      <w:r>
        <w:rPr>
          <w:rFonts w:ascii="Times New Roman" w:eastAsia="Times New Roman" w:hAnsi="Times New Roman" w:cs="Times New Roman"/>
        </w:rPr>
        <w:t xml:space="preserve"> </w:t>
      </w:r>
      <w:r>
        <w:rPr>
          <w:rFonts w:ascii="Times New Roman" w:eastAsia="Times New Roman" w:hAnsi="Times New Roman" w:cs="Times New Roman"/>
        </w:rPr>
        <w:t>возможность, не поступило.</w:t>
      </w:r>
    </w:p>
    <w:p>
      <w:pPr>
        <w:widowControl w:val="0"/>
        <w:spacing w:before="0" w:after="0"/>
        <w:ind w:firstLine="567"/>
        <w:jc w:val="both"/>
      </w:pPr>
      <w:r>
        <w:rPr>
          <w:rFonts w:ascii="Times New Roman" w:eastAsia="Times New Roman" w:hAnsi="Times New Roman" w:cs="Times New Roman"/>
        </w:rPr>
        <w:t xml:space="preserve">Факт управления </w:t>
      </w:r>
      <w:r>
        <w:rPr>
          <w:rStyle w:val="cat-FIOgrp-22rplc-8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видеозаписью.</w:t>
      </w:r>
    </w:p>
    <w:p>
      <w:pPr>
        <w:widowControl w:val="0"/>
        <w:spacing w:before="0" w:after="0"/>
        <w:ind w:firstLine="567"/>
        <w:jc w:val="both"/>
      </w:pPr>
      <w:r>
        <w:rPr>
          <w:rFonts w:ascii="Times New Roman" w:eastAsia="Times New Roman" w:hAnsi="Times New Roman" w:cs="Times New Roman"/>
        </w:rPr>
        <w:t xml:space="preserve">Отказ </w:t>
      </w:r>
      <w:r>
        <w:rPr>
          <w:rStyle w:val="cat-FIOgrp-22rplc-8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выполнения </w:t>
      </w:r>
      <w:r>
        <w:rPr>
          <w:rFonts w:ascii="Times New Roman" w:eastAsia="Times New Roman" w:hAnsi="Times New Roman" w:cs="Times New Roman"/>
        </w:rPr>
        <w:t xml:space="preserve">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rPr>
        <w:t>подтвер</w:t>
      </w:r>
      <w:r>
        <w:rPr>
          <w:rFonts w:ascii="Times New Roman" w:eastAsia="Times New Roman" w:hAnsi="Times New Roman" w:cs="Times New Roman"/>
        </w:rPr>
        <w:t xml:space="preserve">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Pr>
          <w:rStyle w:val="cat-FIOgrp-22rplc-9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запись «Отказываюсь», удостоверенная личной подписью и видеозаписью. </w:t>
      </w:r>
    </w:p>
    <w:p>
      <w:pPr>
        <w:spacing w:before="0" w:after="0"/>
        <w:ind w:firstLine="720"/>
        <w:jc w:val="both"/>
      </w:pPr>
      <w:r>
        <w:rPr>
          <w:rFonts w:ascii="Times New Roman" w:eastAsia="Times New Roman" w:hAnsi="Times New Roman" w:cs="Times New Roman"/>
        </w:rPr>
        <w:t>Процессуальные документы в отношении</w:t>
      </w:r>
      <w:r>
        <w:rPr>
          <w:rFonts w:ascii="Times New Roman" w:eastAsia="Times New Roman" w:hAnsi="Times New Roman" w:cs="Times New Roman"/>
        </w:rPr>
        <w:t xml:space="preserve">  </w:t>
      </w:r>
      <w:r>
        <w:rPr>
          <w:rStyle w:val="cat-FIOgrp-22rplc-9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составлены в соответствии с требованиями статьи 27.12 Кодекса Российской Федерации об административных правонарушениях, содержат все необходимые сведения, их содержание изложено в достаточной степени ясности. При исследовании материалов дела нарушений в последовательности осуществления процессуальных действий и хронологии составления соответствующих процессуальных документов не установлено.</w:t>
      </w:r>
    </w:p>
    <w:p>
      <w:pPr>
        <w:spacing w:before="0" w:after="0"/>
        <w:ind w:firstLine="720"/>
        <w:jc w:val="both"/>
      </w:pPr>
      <w:r>
        <w:rPr>
          <w:rFonts w:ascii="Times New Roman" w:eastAsia="Times New Roman" w:hAnsi="Times New Roman" w:cs="Times New Roman"/>
        </w:rPr>
        <w:t xml:space="preserve">Доводы защитника </w:t>
      </w:r>
      <w:r>
        <w:rPr>
          <w:rStyle w:val="cat-FIOgrp-23rplc-92"/>
          <w:rFonts w:ascii="Times New Roman" w:eastAsia="Times New Roman" w:hAnsi="Times New Roman" w:cs="Times New Roman"/>
        </w:rPr>
        <w:t>фио</w:t>
      </w:r>
      <w:r>
        <w:rPr>
          <w:rFonts w:ascii="Times New Roman" w:eastAsia="Times New Roman" w:hAnsi="Times New Roman" w:cs="Times New Roman"/>
        </w:rPr>
        <w:t xml:space="preserve"> – </w:t>
      </w:r>
      <w:r>
        <w:rPr>
          <w:rStyle w:val="cat-FIOgrp-25rplc-93"/>
          <w:rFonts w:ascii="Times New Roman" w:eastAsia="Times New Roman" w:hAnsi="Times New Roman" w:cs="Times New Roman"/>
        </w:rPr>
        <w:t>фио</w:t>
      </w:r>
      <w:r>
        <w:rPr>
          <w:rFonts w:ascii="Times New Roman" w:eastAsia="Times New Roman" w:hAnsi="Times New Roman" w:cs="Times New Roman"/>
        </w:rPr>
        <w:t>, изложенные в письменных</w:t>
      </w:r>
      <w:r>
        <w:rPr>
          <w:rFonts w:ascii="Times New Roman" w:eastAsia="Times New Roman" w:hAnsi="Times New Roman" w:cs="Times New Roman"/>
        </w:rPr>
        <w:t xml:space="preserve"> возражениях</w:t>
      </w:r>
      <w:r>
        <w:rPr>
          <w:rFonts w:ascii="Times New Roman" w:eastAsia="Times New Roman" w:hAnsi="Times New Roman" w:cs="Times New Roman"/>
        </w:rPr>
        <w:t xml:space="preserve"> и представленные в судебном заседании, о том, что отсутствует </w:t>
      </w:r>
      <w:r>
        <w:rPr>
          <w:rFonts w:ascii="Times New Roman" w:eastAsia="Times New Roman" w:hAnsi="Times New Roman" w:cs="Times New Roman"/>
        </w:rPr>
        <w:t xml:space="preserve">событие административного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является несостоятельным</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Ф</w:t>
      </w:r>
      <w:r>
        <w:rPr>
          <w:rFonts w:ascii="Times New Roman" w:eastAsia="Times New Roman" w:hAnsi="Times New Roman" w:cs="Times New Roman"/>
        </w:rPr>
        <w:t>акт управления</w:t>
      </w:r>
      <w:r>
        <w:rPr>
          <w:rFonts w:ascii="Times New Roman" w:eastAsia="Times New Roman" w:hAnsi="Times New Roman" w:cs="Times New Roman"/>
        </w:rPr>
        <w:t xml:space="preserve"> </w:t>
      </w:r>
      <w:r>
        <w:rPr>
          <w:rStyle w:val="cat-FIOgrp-22rplc-94"/>
          <w:rFonts w:ascii="Times New Roman" w:eastAsia="Times New Roman" w:hAnsi="Times New Roman" w:cs="Times New Roman"/>
        </w:rPr>
        <w:t>фио</w:t>
      </w:r>
      <w:r>
        <w:rPr>
          <w:rFonts w:ascii="Times New Roman" w:eastAsia="Times New Roman" w:hAnsi="Times New Roman" w:cs="Times New Roman"/>
        </w:rPr>
        <w:t xml:space="preserve"> транспортным средством </w:t>
      </w:r>
      <w:r>
        <w:rPr>
          <w:rFonts w:ascii="Times New Roman" w:eastAsia="Times New Roman" w:hAnsi="Times New Roman" w:cs="Times New Roman"/>
        </w:rPr>
        <w:t>Форд</w:t>
      </w:r>
      <w:r>
        <w:rPr>
          <w:rFonts w:ascii="Times New Roman" w:eastAsia="Times New Roman" w:hAnsi="Times New Roman" w:cs="Times New Roman"/>
        </w:rPr>
        <w:t xml:space="preserve"> при обстоятельствах, указанных в</w:t>
      </w:r>
      <w:r>
        <w:rPr>
          <w:rFonts w:ascii="Times New Roman" w:eastAsia="Times New Roman" w:hAnsi="Times New Roman" w:cs="Times New Roman"/>
        </w:rPr>
        <w:t xml:space="preserve"> </w:t>
      </w:r>
      <w:r>
        <w:rPr>
          <w:rFonts w:ascii="Times New Roman" w:eastAsia="Times New Roman" w:hAnsi="Times New Roman" w:cs="Times New Roman"/>
        </w:rPr>
        <w:t>протоколе об административном правонарушении, им не отрицался и</w:t>
      </w:r>
      <w:r>
        <w:rPr>
          <w:rFonts w:ascii="Times New Roman" w:eastAsia="Times New Roman" w:hAnsi="Times New Roman" w:cs="Times New Roman"/>
        </w:rPr>
        <w:t xml:space="preserve"> </w:t>
      </w:r>
      <w:r>
        <w:rPr>
          <w:rFonts w:ascii="Times New Roman" w:eastAsia="Times New Roman" w:hAnsi="Times New Roman" w:cs="Times New Roman"/>
        </w:rPr>
        <w:t xml:space="preserve">подтвержден совокупностью иных представленных доказательств. </w:t>
      </w:r>
      <w:r>
        <w:rPr>
          <w:rFonts w:ascii="Times New Roman" w:eastAsia="Times New Roman" w:hAnsi="Times New Roman" w:cs="Times New Roman"/>
        </w:rPr>
        <w:t xml:space="preserve">Отказ от прохождения медицинского освидетельствования зафиксирован в протоколе о направлении на медицинское освидетельствование № 82МО023854, видеозаписью, которая приобщена к материалам дела и исследована в судебном заседании, показаниями свидетеля </w:t>
      </w:r>
      <w:r>
        <w:rPr>
          <w:rStyle w:val="cat-FIOgrp-26rplc-95"/>
          <w:rFonts w:ascii="Times New Roman" w:eastAsia="Times New Roman" w:hAnsi="Times New Roman" w:cs="Times New Roman"/>
        </w:rPr>
        <w:t>фио</w:t>
      </w:r>
    </w:p>
    <w:p>
      <w:pPr>
        <w:spacing w:before="0" w:after="0"/>
        <w:ind w:firstLine="720"/>
        <w:jc w:val="both"/>
      </w:pPr>
      <w:r>
        <w:rPr>
          <w:rFonts w:ascii="Times New Roman" w:eastAsia="Times New Roman" w:hAnsi="Times New Roman" w:cs="Times New Roman"/>
        </w:rPr>
        <w:t xml:space="preserve">На видеозаписи зафиксированы все необходимые обстоятельства, указывающие на соблюдение требований законности при совершении процессуальных действий. </w:t>
      </w:r>
      <w:r>
        <w:rPr>
          <w:rFonts w:ascii="Times New Roman" w:eastAsia="Times New Roman" w:hAnsi="Times New Roman" w:cs="Times New Roman"/>
        </w:rPr>
        <w:t>Непосредственно меры обеспечения производства по делу об</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административном правонарушении в отношении </w:t>
      </w:r>
      <w:r>
        <w:rPr>
          <w:rStyle w:val="cat-FIOgrp-22rplc-96"/>
          <w:rFonts w:ascii="Times New Roman" w:eastAsia="Times New Roman" w:hAnsi="Times New Roman" w:cs="Times New Roman"/>
        </w:rPr>
        <w:t>фио</w:t>
      </w:r>
      <w:r>
        <w:rPr>
          <w:rFonts w:ascii="Times New Roman" w:eastAsia="Times New Roman" w:hAnsi="Times New Roman" w:cs="Times New Roman"/>
        </w:rPr>
        <w:t xml:space="preserve"> проведены с применением видеозаписи в соответствии со статьей 27.12</w:t>
      </w:r>
      <w:r>
        <w:rPr>
          <w:rFonts w:ascii="Times New Roman" w:eastAsia="Times New Roman" w:hAnsi="Times New Roman" w:cs="Times New Roman"/>
        </w:rPr>
        <w:t xml:space="preserve"> </w:t>
      </w:r>
      <w:r>
        <w:rPr>
          <w:rFonts w:ascii="Times New Roman" w:eastAsia="Times New Roman" w:hAnsi="Times New Roman" w:cs="Times New Roman"/>
        </w:rPr>
        <w:t>Кодекса Российской Федерации об административных 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 xml:space="preserve">Приобщенная в дело видеозапись является достаточно полной, обеспечивает визуальную идентификацию участников проводимых процессуальных действий, </w:t>
      </w:r>
      <w:r>
        <w:rPr>
          <w:rFonts w:ascii="Times New Roman" w:eastAsia="Times New Roman" w:hAnsi="Times New Roman" w:cs="Times New Roman"/>
        </w:rPr>
        <w:t>аудиофиксацию</w:t>
      </w:r>
      <w:r>
        <w:rPr>
          <w:rFonts w:ascii="Times New Roman" w:eastAsia="Times New Roman" w:hAnsi="Times New Roman" w:cs="Times New Roman"/>
        </w:rPr>
        <w:t xml:space="preserve"> речи, а также </w:t>
      </w:r>
      <w:r>
        <w:rPr>
          <w:rFonts w:ascii="Times New Roman" w:eastAsia="Times New Roman" w:hAnsi="Times New Roman" w:cs="Times New Roman"/>
        </w:rPr>
        <w:t>соотносимость</w:t>
      </w:r>
      <w:r>
        <w:rPr>
          <w:rFonts w:ascii="Times New Roman" w:eastAsia="Times New Roman" w:hAnsi="Times New Roman" w:cs="Times New Roman"/>
        </w:rPr>
        <w:t xml:space="preserve"> с местом и временем совершения административного правонарушения, отраженными в собранных по делу доказательствах.</w:t>
      </w:r>
      <w:r>
        <w:rPr>
          <w:rFonts w:ascii="Times New Roman" w:eastAsia="Times New Roman" w:hAnsi="Times New Roman" w:cs="Times New Roman"/>
        </w:rPr>
        <w:t xml:space="preserve"> </w:t>
      </w:r>
      <w:r>
        <w:rPr>
          <w:rFonts w:ascii="Times New Roman" w:eastAsia="Times New Roman" w:hAnsi="Times New Roman" w:cs="Times New Roman"/>
        </w:rPr>
        <w:t>Достоверность обстоятельств, зафиксированных на видеозаписи, сомнений не вызывает.</w:t>
      </w:r>
    </w:p>
    <w:p>
      <w:pPr>
        <w:spacing w:before="0" w:after="0"/>
        <w:ind w:firstLine="720"/>
        <w:jc w:val="both"/>
      </w:pPr>
      <w:r>
        <w:rPr>
          <w:rFonts w:ascii="Times New Roman" w:eastAsia="Times New Roman" w:hAnsi="Times New Roman" w:cs="Times New Roman"/>
        </w:rPr>
        <w:t xml:space="preserve">Из материалов дела следует, что у инспектора ДПС имелись законные основания для направления </w:t>
      </w:r>
      <w:r>
        <w:rPr>
          <w:rStyle w:val="cat-FIOgrp-22rplc-97"/>
          <w:rFonts w:ascii="Times New Roman" w:eastAsia="Times New Roman" w:hAnsi="Times New Roman" w:cs="Times New Roman"/>
        </w:rPr>
        <w:t>фио</w:t>
      </w:r>
      <w:r>
        <w:rPr>
          <w:rFonts w:ascii="Times New Roman" w:eastAsia="Times New Roman" w:hAnsi="Times New Roman" w:cs="Times New Roman"/>
        </w:rPr>
        <w:t xml:space="preserve">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Pr>
          <w:rFonts w:ascii="Times New Roman" w:eastAsia="Times New Roman" w:hAnsi="Times New Roman" w:cs="Times New Roman"/>
        </w:rPr>
        <w:t xml:space="preserve"> Установленные по делу обстоятельства не дают основания сомневаться в правомерности действий сотрудников ГИБДД. Оснований ставить под сомнения факты, указанные должностным лицом в протоколах, не имеется.</w:t>
      </w:r>
    </w:p>
    <w:p>
      <w:pPr>
        <w:spacing w:before="0" w:after="0"/>
        <w:ind w:firstLine="720"/>
        <w:jc w:val="both"/>
      </w:pPr>
      <w:r>
        <w:rPr>
          <w:rFonts w:ascii="Times New Roman" w:eastAsia="Times New Roman" w:hAnsi="Times New Roman" w:cs="Times New Roman"/>
        </w:rPr>
        <w:t xml:space="preserve">Ссылки защитника в </w:t>
      </w:r>
      <w:r>
        <w:rPr>
          <w:rFonts w:ascii="Times New Roman" w:eastAsia="Times New Roman" w:hAnsi="Times New Roman" w:cs="Times New Roman"/>
        </w:rPr>
        <w:t>возражениях</w:t>
      </w:r>
      <w:r>
        <w:rPr>
          <w:rFonts w:ascii="Times New Roman" w:eastAsia="Times New Roman" w:hAnsi="Times New Roman" w:cs="Times New Roman"/>
        </w:rPr>
        <w:t xml:space="preserve"> на то, что сотрудники ГИБДД оказывали на </w:t>
      </w:r>
      <w:r>
        <w:rPr>
          <w:rStyle w:val="cat-FIOgrp-22rplc-98"/>
          <w:rFonts w:ascii="Times New Roman" w:eastAsia="Times New Roman" w:hAnsi="Times New Roman" w:cs="Times New Roman"/>
        </w:rPr>
        <w:t>фио</w:t>
      </w:r>
      <w:r>
        <w:rPr>
          <w:rFonts w:ascii="Times New Roman" w:eastAsia="Times New Roman" w:hAnsi="Times New Roman" w:cs="Times New Roman"/>
        </w:rPr>
        <w:t xml:space="preserve"> психологическое давление, </w:t>
      </w:r>
      <w:r>
        <w:rPr>
          <w:rFonts w:ascii="Times New Roman" w:eastAsia="Times New Roman" w:hAnsi="Times New Roman" w:cs="Times New Roman"/>
        </w:rPr>
        <w:t>угрожали применением более жестких мер ответственности в случае отказа от подписания протокола -</w:t>
      </w:r>
      <w:r>
        <w:rPr>
          <w:rFonts w:ascii="Times New Roman" w:eastAsia="Times New Roman" w:hAnsi="Times New Roman" w:cs="Times New Roman"/>
        </w:rPr>
        <w:t xml:space="preserve"> голословны, своего подтверждения при рассмотрении дела об административном правонарушении не нашли. Каких-либо объективных данных, свидетельствующих о том, что при составлении процессуальных документов на </w:t>
      </w:r>
      <w:r>
        <w:rPr>
          <w:rStyle w:val="cat-FIOgrp-22rplc-99"/>
          <w:rFonts w:ascii="Times New Roman" w:eastAsia="Times New Roman" w:hAnsi="Times New Roman" w:cs="Times New Roman"/>
        </w:rPr>
        <w:t>фио</w:t>
      </w:r>
      <w:r>
        <w:rPr>
          <w:rFonts w:ascii="Times New Roman" w:eastAsia="Times New Roman" w:hAnsi="Times New Roman" w:cs="Times New Roman"/>
        </w:rPr>
        <w:t xml:space="preserve"> со стороны сотрудников ГИБДД оказывалось давление, не имеется. Согласно видеозаписи </w:t>
      </w:r>
      <w:r>
        <w:rPr>
          <w:rStyle w:val="cat-FIOgrp-22rplc-100"/>
          <w:rFonts w:ascii="Times New Roman" w:eastAsia="Times New Roman" w:hAnsi="Times New Roman" w:cs="Times New Roman"/>
        </w:rPr>
        <w:t>фио</w:t>
      </w:r>
      <w:r>
        <w:rPr>
          <w:rFonts w:ascii="Times New Roman" w:eastAsia="Times New Roman" w:hAnsi="Times New Roman" w:cs="Times New Roman"/>
        </w:rPr>
        <w:t xml:space="preserve"> отказался от прохождения медицинского освидетельствования. Оснований считать, что сотрудники ГИБДД заинтересованы в привлечении </w:t>
      </w:r>
      <w:r>
        <w:rPr>
          <w:rStyle w:val="cat-FIOgrp-22rplc-101"/>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не имеется. Само по себе составление сотрудниками ГИ</w:t>
      </w:r>
      <w:r>
        <w:rPr>
          <w:rFonts w:ascii="Times New Roman" w:eastAsia="Times New Roman" w:hAnsi="Times New Roman" w:cs="Times New Roman"/>
        </w:rPr>
        <w:t>БДД в св</w:t>
      </w:r>
      <w:r>
        <w:rPr>
          <w:rFonts w:ascii="Times New Roman" w:eastAsia="Times New Roman" w:hAnsi="Times New Roman" w:cs="Times New Roman"/>
        </w:rPr>
        <w:t>язи с исполнением служебных обязанностей процессуальных документов не свидетельствует об их заинтересованности в исходе дела.</w:t>
      </w:r>
    </w:p>
    <w:p>
      <w:pPr>
        <w:widowControl w:val="0"/>
        <w:spacing w:before="0" w:after="0"/>
        <w:ind w:firstLine="567"/>
        <w:jc w:val="both"/>
      </w:pPr>
      <w:r>
        <w:rPr>
          <w:rFonts w:ascii="Times New Roman" w:eastAsia="Times New Roman" w:hAnsi="Times New Roman" w:cs="Times New Roman"/>
        </w:rPr>
        <w:t>При подписании процессуальных документов каких-либо</w:t>
      </w:r>
      <w:r>
        <w:rPr>
          <w:rFonts w:ascii="Times New Roman" w:eastAsia="Times New Roman" w:hAnsi="Times New Roman" w:cs="Times New Roman"/>
        </w:rPr>
        <w:t xml:space="preserve"> </w:t>
      </w:r>
      <w:r>
        <w:rPr>
          <w:rFonts w:ascii="Times New Roman" w:eastAsia="Times New Roman" w:hAnsi="Times New Roman" w:cs="Times New Roman"/>
        </w:rPr>
        <w:t xml:space="preserve">заявлений и замечаний от </w:t>
      </w:r>
      <w:r>
        <w:rPr>
          <w:rStyle w:val="cat-FIOgrp-22rplc-102"/>
          <w:rFonts w:ascii="Times New Roman" w:eastAsia="Times New Roman" w:hAnsi="Times New Roman" w:cs="Times New Roman"/>
        </w:rPr>
        <w:t>фио</w:t>
      </w:r>
      <w:r>
        <w:rPr>
          <w:rFonts w:ascii="Times New Roman" w:eastAsia="Times New Roman" w:hAnsi="Times New Roman" w:cs="Times New Roman"/>
        </w:rPr>
        <w:t>, несмотря на имевшуюся</w:t>
      </w:r>
      <w:r>
        <w:rPr>
          <w:rFonts w:ascii="Times New Roman" w:eastAsia="Times New Roman" w:hAnsi="Times New Roman" w:cs="Times New Roman"/>
        </w:rPr>
        <w:t xml:space="preserve"> </w:t>
      </w:r>
      <w:r>
        <w:rPr>
          <w:rFonts w:ascii="Times New Roman" w:eastAsia="Times New Roman" w:hAnsi="Times New Roman" w:cs="Times New Roman"/>
        </w:rPr>
        <w:t>возможность, не поступило.</w:t>
      </w:r>
    </w:p>
    <w:p>
      <w:pPr>
        <w:widowControl w:val="0"/>
        <w:spacing w:before="0" w:after="0"/>
        <w:ind w:firstLine="708"/>
        <w:jc w:val="both"/>
      </w:pPr>
      <w:r>
        <w:rPr>
          <w:rFonts w:ascii="Times New Roman" w:eastAsia="Times New Roman" w:hAnsi="Times New Roman" w:cs="Times New Roman"/>
        </w:rPr>
        <w:t>Объективных данных и доказательств, в совокупности опровергающих сведения, изложенные в материалах дела, мировому судье не представлено. Приведённые доводы в пользу лица, в отношении которого ведётся производство по делу об административном правонарушении, мировой судья относит к избранному способу защиты.</w:t>
      </w:r>
    </w:p>
    <w:p>
      <w:pPr>
        <w:spacing w:before="0" w:after="0"/>
        <w:ind w:right="23" w:firstLine="708"/>
        <w:jc w:val="both"/>
      </w:pPr>
      <w:r>
        <w:rPr>
          <w:rFonts w:ascii="Times New Roman" w:eastAsia="Times New Roman" w:hAnsi="Times New Roman" w:cs="Times New Roman"/>
        </w:rPr>
        <w:t xml:space="preserve">Пунктом 11 постановления Пленума Верховного Суда Российской Федерации от </w:t>
      </w:r>
      <w:r>
        <w:rPr>
          <w:rStyle w:val="cat-Dategrp-19rplc-103"/>
          <w:rFonts w:ascii="Times New Roman" w:eastAsia="Times New Roman" w:hAnsi="Times New Roman" w:cs="Times New Roman"/>
        </w:rPr>
        <w:t>дата</w:t>
      </w:r>
      <w:r>
        <w:rPr>
          <w:rFonts w:ascii="Times New Roman" w:eastAsia="Times New Roman" w:hAnsi="Times New Roman" w:cs="Times New Roman"/>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w:t>
      </w:r>
      <w:r>
        <w:rPr>
          <w:rFonts w:ascii="Times New Roman" w:eastAsia="Times New Roman" w:hAnsi="Times New Roman" w:cs="Times New Roman"/>
          <w:u w:val="single"/>
        </w:rPr>
        <w:t>образует объективную сторону состава административного правонарушения</w:t>
      </w:r>
      <w:r>
        <w:rPr>
          <w:rFonts w:ascii="Times New Roman" w:eastAsia="Times New Roman" w:hAnsi="Times New Roman" w:cs="Times New Roman"/>
        </w:rPr>
        <w:t>,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right="23" w:firstLine="708"/>
        <w:jc w:val="both"/>
      </w:pPr>
      <w:r>
        <w:rPr>
          <w:rFonts w:ascii="Times New Roman" w:eastAsia="Times New Roman" w:hAnsi="Times New Roman" w:cs="Times New Roman"/>
        </w:rPr>
        <w:t>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w:t>
      </w:r>
    </w:p>
    <w:p>
      <w:pPr>
        <w:spacing w:before="0" w:after="0"/>
        <w:ind w:right="23" w:firstLine="708"/>
        <w:jc w:val="both"/>
      </w:pPr>
      <w:r>
        <w:rPr>
          <w:rFonts w:ascii="Times New Roman" w:eastAsia="Times New Roman" w:hAnsi="Times New Roman" w:cs="Times New Roman"/>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w:t>
      </w:r>
      <w:r>
        <w:rPr>
          <w:rFonts w:ascii="Times New Roman" w:eastAsia="Times New Roman" w:hAnsi="Times New Roman" w:cs="Times New Roman"/>
        </w:rPr>
        <w:t xml:space="preserve"> (ст. 26.11 КоАП</w:t>
      </w:r>
      <w:r>
        <w:rPr>
          <w:rFonts w:ascii="Times New Roman" w:eastAsia="Times New Roman" w:hAnsi="Times New Roman" w:cs="Times New Roman"/>
        </w:rPr>
        <w:t xml:space="preserve"> </w:t>
      </w:r>
      <w:r>
        <w:rPr>
          <w:rFonts w:ascii="Times New Roman" w:eastAsia="Times New Roman" w:hAnsi="Times New Roman" w:cs="Times New Roman"/>
        </w:rPr>
        <w:t>РФ)</w:t>
      </w:r>
      <w:r>
        <w:rPr>
          <w:rFonts w:ascii="Times New Roman" w:eastAsia="Times New Roman" w:hAnsi="Times New Roman" w:cs="Times New Roman"/>
        </w:rPr>
        <w:t xml:space="preserve">,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Style w:val="cat-FIOgrp-22rplc-10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совершении вмененного административного правонарушения.</w:t>
      </w:r>
    </w:p>
    <w:p>
      <w:pPr>
        <w:widowControl w:val="0"/>
        <w:spacing w:before="0" w:after="0"/>
        <w:ind w:firstLine="567"/>
        <w:jc w:val="both"/>
      </w:pPr>
      <w:r>
        <w:rPr>
          <w:rFonts w:ascii="Times New Roman" w:eastAsia="Times New Roman" w:hAnsi="Times New Roman" w:cs="Times New Roman"/>
        </w:rPr>
        <w:t xml:space="preserve">Таким образом, суд приходит к выводу о доказанности вины </w:t>
      </w:r>
      <w:r>
        <w:rPr>
          <w:rFonts w:ascii="Times New Roman" w:eastAsia="Times New Roman" w:hAnsi="Times New Roman" w:cs="Times New Roman"/>
        </w:rPr>
        <w:t xml:space="preserve">в отношении </w:t>
      </w:r>
      <w:r>
        <w:rPr>
          <w:rStyle w:val="cat-FIOgrp-22rplc-10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 совершении правонарушения, предусмотренного ч.1 ст. 12.26 КоАП РФ.</w:t>
      </w:r>
    </w:p>
    <w:p>
      <w:pPr>
        <w:widowControl w:val="0"/>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Срок давности привлечения лица к административной ответственности, установ</w:t>
      </w:r>
      <w:r>
        <w:rPr>
          <w:rFonts w:ascii="Times New Roman" w:eastAsia="Times New Roman" w:hAnsi="Times New Roman" w:cs="Times New Roman"/>
        </w:rPr>
        <w:t xml:space="preserve">ленный </w:t>
      </w:r>
      <w:r>
        <w:rPr>
          <w:rFonts w:ascii="Times New Roman" w:eastAsia="Times New Roman" w:hAnsi="Times New Roman" w:cs="Times New Roman"/>
        </w:rPr>
        <w:t xml:space="preserve">указанной </w:t>
      </w:r>
      <w:r>
        <w:rPr>
          <w:rFonts w:ascii="Times New Roman" w:eastAsia="Times New Roman" w:hAnsi="Times New Roman" w:cs="Times New Roman"/>
        </w:rPr>
        <w:t>статьей КоАП РФ не истек;</w:t>
      </w:r>
      <w:r>
        <w:rPr>
          <w:rFonts w:ascii="Times New Roman" w:eastAsia="Times New Roman" w:hAnsi="Times New Roman" w:cs="Times New Roman"/>
        </w:rPr>
        <w:t xml:space="preserve"> обстоятельств, исключающих производство по делу об административном правонарушении, не имеется.</w:t>
      </w:r>
      <w:r>
        <w:rPr>
          <w:rFonts w:ascii="Times New Roman" w:eastAsia="Times New Roman" w:hAnsi="Times New Roman" w:cs="Times New Roman"/>
        </w:rPr>
        <w:t xml:space="preserve"> </w:t>
      </w:r>
    </w:p>
    <w:p>
      <w:pPr>
        <w:spacing w:before="0" w:after="0"/>
        <w:ind w:right="23" w:firstLine="567"/>
        <w:jc w:val="both"/>
      </w:pPr>
      <w:r>
        <w:rPr>
          <w:rFonts w:ascii="Times New Roman" w:eastAsia="Times New Roman" w:hAnsi="Times New Roman" w:cs="Times New Roman"/>
        </w:rPr>
        <w:t>При назначении административного наказания, мировой судья, в соответствии со ст.4.1 КоАП РФ учитывая общие правила</w:t>
      </w:r>
      <w:r>
        <w:rPr>
          <w:rFonts w:ascii="Times New Roman" w:eastAsia="Times New Roman" w:hAnsi="Times New Roman" w:cs="Times New Roman"/>
        </w:rPr>
        <w:t> </w:t>
      </w:r>
      <w:r>
        <w:rPr>
          <w:rFonts w:ascii="Times New Roman" w:eastAsia="Times New Roman" w:hAnsi="Times New Roman" w:cs="Times New Roman"/>
        </w:rPr>
        <w:t xml:space="preserve"> назначения администр</w:t>
      </w:r>
      <w:r>
        <w:rPr>
          <w:rFonts w:ascii="Times New Roman" w:eastAsia="Times New Roman" w:hAnsi="Times New Roman" w:cs="Times New Roman"/>
        </w:rPr>
        <w:t>ативного наказания, основанные</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xml:space="preserve">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rFonts w:ascii="Times New Roman" w:eastAsia="Times New Roman" w:hAnsi="Times New Roman" w:cs="Times New Roman"/>
        </w:rPr>
        <w:t xml:space="preserve">отсутствие смягчающих и </w:t>
      </w:r>
      <w:r>
        <w:rPr>
          <w:rFonts w:ascii="Times New Roman" w:eastAsia="Times New Roman" w:hAnsi="Times New Roman" w:cs="Times New Roman"/>
        </w:rPr>
        <w:t>отягчающих административную ответственность обстоятельств и считает необходимым назначить наказание в виде административного штрафа с лишением</w:t>
      </w:r>
      <w:r>
        <w:rPr>
          <w:rFonts w:ascii="Times New Roman" w:eastAsia="Times New Roman" w:hAnsi="Times New Roman" w:cs="Times New Roman"/>
        </w:rPr>
        <w:t xml:space="preserve"> права управления транспортными средствами в минимальных пределах</w:t>
      </w:r>
      <w:r>
        <w:rPr>
          <w:rFonts w:ascii="Times New Roman" w:eastAsia="Times New Roman" w:hAnsi="Times New Roman" w:cs="Times New Roman"/>
        </w:rPr>
        <w:t xml:space="preserve">  </w:t>
      </w:r>
      <w:r>
        <w:rPr>
          <w:rFonts w:ascii="Times New Roman" w:eastAsia="Times New Roman" w:hAnsi="Times New Roman" w:cs="Times New Roman"/>
        </w:rPr>
        <w:t>санкции ч. 1 ст. 12.26 КоАП РФ</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Руководствуясь ст. ст. ст. 29.9, 29.10 Кодекса Российской Федерации об административных правонарушениях, мировой судья</w:t>
      </w:r>
      <w:r>
        <w:rPr>
          <w:rFonts w:ascii="Times New Roman" w:eastAsia="Times New Roman" w:hAnsi="Times New Roman" w:cs="Times New Roman"/>
        </w:rPr>
        <w:t>,</w:t>
      </w:r>
    </w:p>
    <w:p>
      <w:pPr>
        <w:spacing w:before="0" w:after="0"/>
        <w:ind w:right="23" w:firstLine="851"/>
        <w:jc w:val="center"/>
      </w:pPr>
      <w:r>
        <w:rPr>
          <w:rFonts w:ascii="Times New Roman" w:eastAsia="Times New Roman" w:hAnsi="Times New Roman" w:cs="Times New Roman"/>
        </w:rPr>
        <w:t>ПОСТАНОВИЛ:</w:t>
      </w:r>
    </w:p>
    <w:p>
      <w:pPr>
        <w:spacing w:before="0" w:after="0"/>
        <w:ind w:right="23" w:firstLine="851"/>
        <w:jc w:val="both"/>
      </w:pPr>
      <w:r>
        <w:rPr>
          <w:rStyle w:val="cat-FIOgrp-21rplc-106"/>
          <w:rFonts w:ascii="Times New Roman" w:eastAsia="Times New Roman" w:hAnsi="Times New Roman" w:cs="Times New Roman"/>
          <w:b/>
          <w:bCs/>
        </w:rPr>
        <w:t>фио</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w:t>
      </w:r>
      <w:r>
        <w:rPr>
          <w:rFonts w:ascii="Times New Roman" w:eastAsia="Times New Roman" w:hAnsi="Times New Roman" w:cs="Times New Roman"/>
        </w:rPr>
        <w:t>ы</w:t>
      </w:r>
      <w:r>
        <w:rPr>
          <w:rFonts w:ascii="Times New Roman" w:eastAsia="Times New Roman" w:hAnsi="Times New Roman" w:cs="Times New Roman"/>
        </w:rPr>
        <w:t>м</w:t>
      </w:r>
      <w:r>
        <w:rPr>
          <w:rFonts w:ascii="Times New Roman" w:eastAsia="Times New Roman" w:hAnsi="Times New Roman" w:cs="Times New Roman"/>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Pr>
          <w:rFonts w:ascii="Times New Roman" w:eastAsia="Times New Roman" w:hAnsi="Times New Roman" w:cs="Times New Roman"/>
        </w:rPr>
        <w:t>му</w:t>
      </w:r>
      <w:r>
        <w:rPr>
          <w:rFonts w:ascii="Times New Roman" w:eastAsia="Times New Roman" w:hAnsi="Times New Roman" w:cs="Times New Roman"/>
        </w:rPr>
        <w:t xml:space="preserve"> наказание в виде штрафа</w:t>
      </w:r>
      <w:r>
        <w:rPr>
          <w:rFonts w:ascii="Times New Roman" w:eastAsia="Times New Roman" w:hAnsi="Times New Roman" w:cs="Times New Roman"/>
        </w:rPr>
        <w:t xml:space="preserve"> </w:t>
      </w:r>
      <w:r>
        <w:rPr>
          <w:rFonts w:ascii="Times New Roman" w:eastAsia="Times New Roman" w:hAnsi="Times New Roman" w:cs="Times New Roman"/>
        </w:rPr>
        <w:t xml:space="preserve">в доход государства в размере </w:t>
      </w:r>
      <w:r>
        <w:rPr>
          <w:rStyle w:val="cat-Sumgrp-33rplc-107"/>
          <w:rFonts w:ascii="Times New Roman" w:eastAsia="Times New Roman" w:hAnsi="Times New Roman" w:cs="Times New Roman"/>
          <w:b/>
          <w:bCs/>
        </w:rPr>
        <w:t>сумма</w:t>
      </w:r>
      <w:r>
        <w:rPr>
          <w:rFonts w:ascii="Times New Roman" w:eastAsia="Times New Roman" w:hAnsi="Times New Roman" w:cs="Times New Roman"/>
        </w:rPr>
        <w:t xml:space="preserve"> с зачислением его</w:t>
      </w:r>
      <w:r>
        <w:rPr>
          <w:rFonts w:ascii="Times New Roman" w:eastAsia="Times New Roman" w:hAnsi="Times New Roman" w:cs="Times New Roman"/>
        </w:rPr>
        <w:t xml:space="preserve"> </w:t>
      </w:r>
      <w:r>
        <w:rPr>
          <w:rFonts w:ascii="Times New Roman" w:eastAsia="Times New Roman" w:hAnsi="Times New Roman" w:cs="Times New Roman"/>
        </w:rPr>
        <w:t>в бюджет в полном объеме в соответствии с законодательством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b/>
          <w:bCs/>
        </w:rPr>
        <w:t>с лишением права управления транспортными средствами сроком на 1 (один</w:t>
      </w:r>
      <w:r>
        <w:rPr>
          <w:rFonts w:ascii="Times New Roman" w:eastAsia="Times New Roman" w:hAnsi="Times New Roman" w:cs="Times New Roman"/>
          <w:b/>
          <w:bCs/>
        </w:rPr>
        <w:t>) год 6 (шесть) месяцев</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r>
        <w:rPr>
          <w:rFonts w:ascii="Times New Roman" w:eastAsia="Times New Roman" w:hAnsi="Times New Roman" w:cs="Times New Roman"/>
        </w:rPr>
        <w:t xml:space="preserve"> (ч. 1 ст. 32.2 КоАП РФ)</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Штраф подлежит оплате по следующим реквизитам:</w:t>
      </w:r>
      <w:r>
        <w:rPr>
          <w:rFonts w:ascii="Times New Roman" w:eastAsia="Times New Roman" w:hAnsi="Times New Roman" w:cs="Times New Roman"/>
        </w:rPr>
        <w:t> </w:t>
      </w:r>
      <w:r>
        <w:rPr>
          <w:rFonts w:ascii="Times New Roman" w:eastAsia="Times New Roman" w:hAnsi="Times New Roman" w:cs="Times New Roman"/>
        </w:rPr>
        <w:t xml:space="preserve">получатель – УФК по </w:t>
      </w:r>
      <w:r>
        <w:rPr>
          <w:rStyle w:val="cat-Addressgrp-1rplc-108"/>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6rplc-109"/>
          <w:rFonts w:ascii="Times New Roman" w:eastAsia="Times New Roman" w:hAnsi="Times New Roman" w:cs="Times New Roman"/>
        </w:rPr>
        <w:t>адрес</w:t>
      </w:r>
      <w:r>
        <w:rPr>
          <w:rFonts w:ascii="Times New Roman" w:eastAsia="Times New Roman" w:hAnsi="Times New Roman" w:cs="Times New Roman"/>
        </w:rPr>
        <w:t xml:space="preserve">), ИНН: </w:t>
      </w:r>
      <w:r>
        <w:rPr>
          <w:rStyle w:val="cat-PhoneNumbergrp-42rplc-110"/>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43rplc-111"/>
          <w:rFonts w:ascii="Times New Roman" w:eastAsia="Times New Roman" w:hAnsi="Times New Roman" w:cs="Times New Roman"/>
        </w:rPr>
        <w:t>телефон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ОКТМО: </w:t>
      </w:r>
      <w:r>
        <w:rPr>
          <w:rStyle w:val="cat-PhoneNumbergrp-44rplc-112"/>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р</w:t>
      </w:r>
      <w:r>
        <w:rPr>
          <w:rFonts w:ascii="Times New Roman" w:eastAsia="Times New Roman" w:hAnsi="Times New Roman" w:cs="Times New Roman"/>
        </w:rPr>
        <w:t xml:space="preserve">/с 03100643000000017500; Банк получателя: Отделение </w:t>
      </w:r>
      <w:r>
        <w:rPr>
          <w:rStyle w:val="cat-Addressgrp-1rplc-113"/>
          <w:rFonts w:ascii="Times New Roman" w:eastAsia="Times New Roman" w:hAnsi="Times New Roman" w:cs="Times New Roman"/>
        </w:rPr>
        <w:t>адрес</w:t>
      </w:r>
      <w:r>
        <w:rPr>
          <w:rFonts w:ascii="Times New Roman" w:eastAsia="Times New Roman" w:hAnsi="Times New Roman" w:cs="Times New Roman"/>
        </w:rPr>
        <w:t xml:space="preserve"> Банка России; </w:t>
      </w:r>
      <w:r>
        <w:rPr>
          <w:rFonts w:ascii="Times New Roman" w:eastAsia="Times New Roman" w:hAnsi="Times New Roman" w:cs="Times New Roman"/>
        </w:rPr>
        <w:t>к</w:t>
      </w:r>
      <w:r>
        <w:rPr>
          <w:rFonts w:ascii="Times New Roman" w:eastAsia="Times New Roman" w:hAnsi="Times New Roman" w:cs="Times New Roman"/>
        </w:rPr>
        <w:t xml:space="preserve">/счет: 40102810645370000035, КБК </w:t>
      </w:r>
      <w:r>
        <w:rPr>
          <w:rStyle w:val="cat-PhoneNumbergrp-45rplc-114"/>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PhoneNumbergrp-46rplc-115"/>
          <w:rFonts w:ascii="Times New Roman" w:eastAsia="Times New Roman" w:hAnsi="Times New Roman" w:cs="Times New Roman"/>
        </w:rPr>
        <w:t>телефон</w:t>
      </w:r>
      <w:r>
        <w:rPr>
          <w:rFonts w:ascii="Times New Roman" w:eastAsia="Times New Roman" w:hAnsi="Times New Roman" w:cs="Times New Roman"/>
        </w:rPr>
        <w:t xml:space="preserve"> 140;</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Style w:val="cat-PhoneNumbergrp-47rplc-116"/>
          <w:rFonts w:ascii="Times New Roman" w:eastAsia="Times New Roman" w:hAnsi="Times New Roman" w:cs="Times New Roman"/>
        </w:rPr>
        <w:t>телефон</w:t>
      </w:r>
      <w:r>
        <w:rPr>
          <w:rFonts w:ascii="Times New Roman" w:eastAsia="Times New Roman" w:hAnsi="Times New Roman" w:cs="Times New Roman"/>
        </w:rPr>
        <w:t xml:space="preserve">; УИН </w:t>
      </w:r>
      <w:r>
        <w:rPr>
          <w:rFonts w:ascii="Times New Roman" w:eastAsia="Times New Roman" w:hAnsi="Times New Roman" w:cs="Times New Roman"/>
          <w:b/>
          <w:bCs/>
        </w:rPr>
        <w:t xml:space="preserve">18810491251600001440. </w:t>
      </w:r>
      <w:r>
        <w:rPr>
          <w:rFonts w:ascii="Times New Roman" w:eastAsia="Times New Roman" w:hAnsi="Times New Roman" w:cs="Times New Roman"/>
          <w:b/>
          <w:bCs/>
        </w:rPr>
        <w:t xml:space="preserve"> </w:t>
      </w:r>
    </w:p>
    <w:p>
      <w:pPr>
        <w:spacing w:before="0" w:after="0"/>
        <w:ind w:right="23" w:firstLine="851"/>
        <w:jc w:val="both"/>
      </w:pPr>
      <w:r>
        <w:rPr>
          <w:rFonts w:ascii="Times New Roman" w:eastAsia="Times New Roman" w:hAnsi="Times New Roman" w:cs="Times New Roman"/>
        </w:rPr>
        <w:t>Оригинал квитанции об оплате административного штрафа необходимо предоставить в судебный участок № 27 Бахчисарайского судебного района (</w:t>
      </w:r>
      <w:r>
        <w:rPr>
          <w:rStyle w:val="cat-Addressgrp-2rplc-117"/>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118"/>
          <w:rFonts w:ascii="Times New Roman" w:eastAsia="Times New Roman" w:hAnsi="Times New Roman" w:cs="Times New Roman"/>
        </w:rPr>
        <w:t>адрес</w:t>
      </w:r>
      <w:r>
        <w:rPr>
          <w:rFonts w:ascii="Times New Roman" w:eastAsia="Times New Roman" w:hAnsi="Times New Roman" w:cs="Times New Roman"/>
        </w:rPr>
        <w:t>, как документ подтверждающий исполнение судебного постановления в части штрафа.</w:t>
      </w:r>
    </w:p>
    <w:p>
      <w:pPr>
        <w:spacing w:before="0" w:after="0"/>
        <w:ind w:right="23" w:firstLine="851"/>
        <w:jc w:val="both"/>
      </w:pPr>
      <w:r>
        <w:rPr>
          <w:rFonts w:ascii="Times New Roman" w:eastAsia="Times New Roman" w:hAnsi="Times New Roman" w:cs="Times New Roman"/>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pPr>
        <w:spacing w:before="0" w:after="0"/>
        <w:ind w:right="23" w:firstLine="851"/>
        <w:jc w:val="both"/>
      </w:pPr>
      <w:r>
        <w:rPr>
          <w:rFonts w:ascii="Times New Roman" w:eastAsia="Times New Roman" w:hAnsi="Times New Roman" w:cs="Times New Roma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pPr>
        <w:spacing w:before="0" w:after="0"/>
        <w:ind w:right="23" w:firstLine="851"/>
        <w:jc w:val="both"/>
      </w:pPr>
      <w:r>
        <w:rPr>
          <w:rFonts w:ascii="Times New Roman" w:eastAsia="Times New Roman" w:hAnsi="Times New Roman" w:cs="Times New Roman"/>
        </w:rPr>
        <w:t xml:space="preserve">В соответствии с ч. 1.1 ст. 32.7 КоАП РФ </w:t>
      </w:r>
      <w:r>
        <w:rPr>
          <w:rFonts w:ascii="Times New Roman" w:eastAsia="Times New Roman" w:hAnsi="Times New Roman" w:cs="Times New Roman"/>
          <w:b/>
          <w:bCs/>
        </w:rPr>
        <w:t>обязать</w:t>
      </w:r>
      <w:r>
        <w:rPr>
          <w:rFonts w:ascii="Times New Roman" w:eastAsia="Times New Roman" w:hAnsi="Times New Roman" w:cs="Times New Roman"/>
        </w:rPr>
        <w:t xml:space="preserve"> лицо, привлекаемое к административной ответственности </w:t>
      </w:r>
      <w:r>
        <w:rPr>
          <w:rFonts w:ascii="Times New Roman" w:eastAsia="Times New Roman" w:hAnsi="Times New Roman" w:cs="Times New Roman"/>
          <w:b/>
          <w:bCs/>
        </w:rPr>
        <w:t>в течение трёх рабочих дней</w:t>
      </w:r>
      <w:r>
        <w:rPr>
          <w:rFonts w:ascii="Times New Roman" w:eastAsia="Times New Roman" w:hAnsi="Times New Roman" w:cs="Times New Roman"/>
        </w:rPr>
        <w:t xml:space="preserve"> со дня вступления в законную силу данного постановления </w:t>
      </w:r>
      <w:r>
        <w:rPr>
          <w:rFonts w:ascii="Times New Roman" w:eastAsia="Times New Roman" w:hAnsi="Times New Roman" w:cs="Times New Roman"/>
          <w:u w:val="single"/>
        </w:rPr>
        <w:t>сдать в органы внутренних дел водительское удостоверение</w:t>
      </w:r>
      <w:r>
        <w:rPr>
          <w:rFonts w:ascii="Times New Roman" w:eastAsia="Times New Roman" w:hAnsi="Times New Roman" w:cs="Times New Roman"/>
        </w:rPr>
        <w:t xml:space="preserve">. </w:t>
      </w:r>
      <w:r>
        <w:rPr>
          <w:rFonts w:ascii="Times New Roman" w:eastAsia="Times New Roman" w:hAnsi="Times New Roman" w:cs="Times New Roman"/>
          <w:b/>
          <w:bCs/>
        </w:rPr>
        <w:t>При наличии водительского удостоверения на право управления трактором</w:t>
      </w:r>
      <w:r>
        <w:rPr>
          <w:rFonts w:ascii="Times New Roman" w:eastAsia="Times New Roman" w:hAnsi="Times New Roman" w:cs="Times New Roman"/>
        </w:rPr>
        <w:t xml:space="preserve">,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w:t>
      </w:r>
      <w:r>
        <w:rPr>
          <w:rStyle w:val="cat-Addressgrp-1rplc-11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b/>
          <w:bCs/>
        </w:rPr>
        <w:t>по месту жительства</w:t>
      </w:r>
      <w:r>
        <w:rPr>
          <w:rFonts w:ascii="Times New Roman" w:eastAsia="Times New Roman" w:hAnsi="Times New Roman" w:cs="Times New Roman"/>
        </w:rPr>
        <w:t>, в те же сроки, а в случае утраты указанных документов заявить об этом в указанные органы в тот же срок.</w:t>
      </w:r>
    </w:p>
    <w:p>
      <w:pPr>
        <w:spacing w:before="0" w:after="0"/>
        <w:ind w:right="23" w:firstLine="851"/>
        <w:jc w:val="both"/>
      </w:pPr>
      <w:r>
        <w:rPr>
          <w:rFonts w:ascii="Times New Roman" w:eastAsia="Times New Roman" w:hAnsi="Times New Roman" w:cs="Times New Roman"/>
        </w:rPr>
        <w:t>Исполнение постановления о назначении административного наказания в части лишения права управления транспортными средствами возложить на органы внутренних дел.</w:t>
      </w:r>
    </w:p>
    <w:p>
      <w:pPr>
        <w:spacing w:before="0" w:after="0"/>
        <w:ind w:right="23" w:firstLine="851"/>
        <w:jc w:val="both"/>
      </w:pPr>
      <w:r>
        <w:rPr>
          <w:rFonts w:ascii="Times New Roman" w:eastAsia="Times New Roman" w:hAnsi="Times New Roman" w:cs="Times New Roman"/>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right="23" w:firstLine="851"/>
        <w:jc w:val="both"/>
      </w:pPr>
      <w:r>
        <w:rPr>
          <w:rFonts w:ascii="Times New Roman" w:eastAsia="Times New Roman" w:hAnsi="Times New Roman" w:cs="Times New Roman"/>
        </w:rPr>
        <w:t xml:space="preserve">Постановление может быть обжаловано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в порядке, предусмотренном ст. </w:t>
      </w:r>
      <w:r>
        <w:rPr>
          <w:rFonts w:ascii="Times New Roman" w:eastAsia="Times New Roman" w:hAnsi="Times New Roman" w:cs="Times New Roman"/>
        </w:rPr>
        <w:t>30.2</w:t>
      </w:r>
      <w:r>
        <w:rPr>
          <w:rFonts w:ascii="Times New Roman" w:eastAsia="Times New Roman" w:hAnsi="Times New Roman" w:cs="Times New Roman"/>
        </w:rPr>
        <w:t>, 30.3</w:t>
      </w:r>
      <w:r>
        <w:rPr>
          <w:rFonts w:ascii="Times New Roman" w:eastAsia="Times New Roman" w:hAnsi="Times New Roman" w:cs="Times New Roman"/>
        </w:rPr>
        <w:t xml:space="preserve"> </w:t>
      </w:r>
      <w:r>
        <w:rPr>
          <w:rFonts w:ascii="Times New Roman" w:eastAsia="Times New Roman" w:hAnsi="Times New Roman" w:cs="Times New Roman"/>
        </w:rPr>
        <w:t>КоАП Российской Федерации.</w:t>
      </w:r>
    </w:p>
    <w:p>
      <w:pPr>
        <w:spacing w:before="0" w:after="0"/>
        <w:ind w:right="23" w:firstLine="851"/>
        <w:jc w:val="both"/>
      </w:pPr>
    </w:p>
    <w:p>
      <w:pPr>
        <w:widowControl w:val="0"/>
        <w:spacing w:before="0" w:after="0"/>
        <w:ind w:right="17" w:firstLine="851"/>
        <w:rPr>
          <w:rStyle w:val="DefaultParagraphFont"/>
          <w:sz w:val="24"/>
          <w:szCs w:val="24"/>
        </w:rPr>
      </w:pPr>
      <w:r>
        <w:rPr>
          <w:rFonts w:ascii="Times New Roman" w:eastAsia="Times New Roman" w:hAnsi="Times New Roman" w:cs="Times New Roman"/>
          <w:i/>
          <w:iCs/>
        </w:rPr>
        <w:t>Мировой судья</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подпись </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Pr>
          <w:rStyle w:val="cat-FIOgrp-30rplc-120"/>
          <w:rFonts w:ascii="Times New Roman" w:eastAsia="Times New Roman" w:hAnsi="Times New Roman" w:cs="Times New Roman"/>
          <w:i/>
          <w:iCs/>
        </w:rPr>
        <w:t>фио</w:t>
      </w:r>
      <w:r>
        <w:rPr>
          <w:rStyle w:val="DefaultParagraphFont"/>
          <w:rFonts w:ascii="Times New Roman" w:eastAsia="Times New Roman" w:hAnsi="Times New Roman" w:cs="Times New Roman"/>
          <w:i/>
          <w:iCs/>
          <w:sz w:val="24"/>
          <w:szCs w:val="24"/>
        </w:rPr>
        <w:tab/>
      </w:r>
      <w:r>
        <w:rPr>
          <w:rFonts w:ascii="Times New Roman" w:eastAsia="Times New Roman" w:hAnsi="Times New Roman" w:cs="Times New Roman"/>
          <w:b/>
          <w:bCs/>
          <w:i/>
          <w:iCs/>
        </w:rPr>
        <w:t>силу</w:t>
      </w:r>
      <w:r>
        <w:rPr>
          <w:rFonts w:ascii="Times New Roman" w:eastAsia="Times New Roman" w:hAnsi="Times New Roman" w:cs="Times New Roman"/>
          <w:i/>
          <w:iCs/>
        </w:rPr>
        <w:t xml:space="preserve">     </w:t>
      </w:r>
      <w:r>
        <w:rPr>
          <w:rStyle w:val="cat-FIOgrp-31rplc-121"/>
          <w:rFonts w:ascii="Times New Roman" w:eastAsia="Times New Roman" w:hAnsi="Times New Roman" w:cs="Times New Roman"/>
          <w:i/>
          <w:iCs/>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Dategrp-7rplc-0">
    <w:name w:val="cat-Date grp-7 rplc-0"/>
    <w:basedOn w:val="DefaultParagraphFont"/>
  </w:style>
  <w:style w:type="character" w:customStyle="1" w:styleId="cat-Dategrp-8rplc-1">
    <w:name w:val="cat-Date grp-8 rplc-1"/>
    <w:basedOn w:val="DefaultParagraphFont"/>
  </w:style>
  <w:style w:type="character" w:customStyle="1" w:styleId="cat-Addressgrp-0rplc-2">
    <w:name w:val="cat-Address grp-0 rplc-2"/>
    <w:basedOn w:val="DefaultParagraphFont"/>
  </w:style>
  <w:style w:type="character" w:customStyle="1" w:styleId="cat-Addressgrp-2rplc-3">
    <w:name w:val="cat-Address grp-2 rplc-3"/>
    <w:basedOn w:val="DefaultParagraphFont"/>
  </w:style>
  <w:style w:type="character" w:customStyle="1" w:styleId="cat-Addressgrp-1rplc-4">
    <w:name w:val="cat-Address grp-1 rplc-4"/>
    <w:basedOn w:val="DefaultParagraphFont"/>
  </w:style>
  <w:style w:type="character" w:customStyle="1" w:styleId="cat-Addressgrp-3rplc-5">
    <w:name w:val="cat-Address grp-3 rplc-5"/>
    <w:basedOn w:val="DefaultParagraphFont"/>
  </w:style>
  <w:style w:type="character" w:customStyle="1" w:styleId="cat-FIOgrp-20rplc-6">
    <w:name w:val="cat-FIO grp-20 rplc-6"/>
    <w:basedOn w:val="DefaultParagraphFont"/>
  </w:style>
  <w:style w:type="character" w:customStyle="1" w:styleId="cat-FIOgrp-21rplc-7">
    <w:name w:val="cat-FIO grp-21 rplc-7"/>
    <w:basedOn w:val="DefaultParagraphFont"/>
  </w:style>
  <w:style w:type="character" w:customStyle="1" w:styleId="cat-ExternalSystemDefinedgrp-48rplc-8">
    <w:name w:val="cat-ExternalSystemDefined grp-48 rplc-8"/>
    <w:basedOn w:val="DefaultParagraphFont"/>
  </w:style>
  <w:style w:type="character" w:customStyle="1" w:styleId="cat-PassportDatagrp-34rplc-9">
    <w:name w:val="cat-PassportData grp-34 rplc-9"/>
    <w:basedOn w:val="DefaultParagraphFont"/>
  </w:style>
  <w:style w:type="character" w:customStyle="1" w:styleId="cat-Addressgrp-4rplc-10">
    <w:name w:val="cat-Address grp-4 rplc-10"/>
    <w:basedOn w:val="DefaultParagraphFont"/>
  </w:style>
  <w:style w:type="character" w:customStyle="1" w:styleId="cat-PhoneNumbergrp-38rplc-11">
    <w:name w:val="cat-PhoneNumber grp-38 rplc-11"/>
    <w:basedOn w:val="DefaultParagraphFont"/>
  </w:style>
  <w:style w:type="character" w:customStyle="1" w:styleId="cat-Dategrp-9rplc-12">
    <w:name w:val="cat-Date grp-9 rplc-12"/>
    <w:basedOn w:val="DefaultParagraphFont"/>
  </w:style>
  <w:style w:type="character" w:customStyle="1" w:styleId="cat-Dategrp-10rplc-13">
    <w:name w:val="cat-Date grp-10 rplc-13"/>
    <w:basedOn w:val="DefaultParagraphFont"/>
  </w:style>
  <w:style w:type="character" w:customStyle="1" w:styleId="cat-PassportDatagrp-35rplc-14">
    <w:name w:val="cat-PassportData grp-35 rplc-14"/>
    <w:basedOn w:val="DefaultParagraphFont"/>
  </w:style>
  <w:style w:type="character" w:customStyle="1" w:styleId="cat-Dategrp-11rplc-15">
    <w:name w:val="cat-Date grp-11 rplc-15"/>
    <w:basedOn w:val="DefaultParagraphFont"/>
  </w:style>
  <w:style w:type="character" w:customStyle="1" w:styleId="cat-Timegrp-36rplc-16">
    <w:name w:val="cat-Time grp-36 rplc-16"/>
    <w:basedOn w:val="DefaultParagraphFont"/>
  </w:style>
  <w:style w:type="character" w:customStyle="1" w:styleId="cat-Addressgrp-5rplc-17">
    <w:name w:val="cat-Address grp-5 rplc-17"/>
    <w:basedOn w:val="DefaultParagraphFont"/>
  </w:style>
  <w:style w:type="character" w:customStyle="1" w:styleId="cat-FIOgrp-22rplc-18">
    <w:name w:val="cat-FIO grp-22 rplc-18"/>
    <w:basedOn w:val="DefaultParagraphFont"/>
  </w:style>
  <w:style w:type="character" w:customStyle="1" w:styleId="cat-CarNumbergrp-37rplc-19">
    <w:name w:val="cat-CarNumber grp-37 rplc-19"/>
    <w:basedOn w:val="DefaultParagraphFont"/>
  </w:style>
  <w:style w:type="character" w:customStyle="1" w:styleId="cat-FIOgrp-22rplc-20">
    <w:name w:val="cat-FIO grp-22 rplc-20"/>
    <w:basedOn w:val="DefaultParagraphFont"/>
  </w:style>
  <w:style w:type="character" w:customStyle="1" w:styleId="cat-FIOgrp-23rplc-21">
    <w:name w:val="cat-FIO grp-23 rplc-21"/>
    <w:basedOn w:val="DefaultParagraphFont"/>
  </w:style>
  <w:style w:type="character" w:customStyle="1" w:styleId="cat-Dategrp-12rplc-22">
    <w:name w:val="cat-Date grp-12 rplc-22"/>
    <w:basedOn w:val="DefaultParagraphFont"/>
  </w:style>
  <w:style w:type="character" w:customStyle="1" w:styleId="cat-Dategrp-13rplc-23">
    <w:name w:val="cat-Date grp-13 rplc-23"/>
    <w:basedOn w:val="DefaultParagraphFont"/>
  </w:style>
  <w:style w:type="character" w:customStyle="1" w:styleId="cat-FIOgrp-22rplc-24">
    <w:name w:val="cat-FIO grp-22 rplc-24"/>
    <w:basedOn w:val="DefaultParagraphFont"/>
  </w:style>
  <w:style w:type="character" w:customStyle="1" w:styleId="cat-FIOgrp-24rplc-25">
    <w:name w:val="cat-FIO grp-24 rplc-25"/>
    <w:basedOn w:val="DefaultParagraphFont"/>
  </w:style>
  <w:style w:type="character" w:customStyle="1" w:styleId="cat-Dategrp-15rplc-26">
    <w:name w:val="cat-Date grp-15 rplc-26"/>
    <w:basedOn w:val="DefaultParagraphFont"/>
  </w:style>
  <w:style w:type="character" w:customStyle="1" w:styleId="cat-Dategrp-14rplc-27">
    <w:name w:val="cat-Date grp-14 rplc-27"/>
    <w:basedOn w:val="DefaultParagraphFont"/>
  </w:style>
  <w:style w:type="character" w:customStyle="1" w:styleId="cat-FIOgrp-22rplc-28">
    <w:name w:val="cat-FIO grp-22 rplc-28"/>
    <w:basedOn w:val="DefaultParagraphFont"/>
  </w:style>
  <w:style w:type="character" w:customStyle="1" w:styleId="cat-FIOgrp-22rplc-29">
    <w:name w:val="cat-FIO grp-22 rplc-29"/>
    <w:basedOn w:val="DefaultParagraphFont"/>
  </w:style>
  <w:style w:type="character" w:customStyle="1" w:styleId="cat-FIOgrp-22rplc-30">
    <w:name w:val="cat-FIO grp-22 rplc-30"/>
    <w:basedOn w:val="DefaultParagraphFont"/>
  </w:style>
  <w:style w:type="character" w:customStyle="1" w:styleId="cat-FIOgrp-25rplc-31">
    <w:name w:val="cat-FIO grp-25 rplc-31"/>
    <w:basedOn w:val="DefaultParagraphFont"/>
  </w:style>
  <w:style w:type="character" w:customStyle="1" w:styleId="cat-FIOgrp-22rplc-32">
    <w:name w:val="cat-FIO grp-22 rplc-32"/>
    <w:basedOn w:val="DefaultParagraphFont"/>
  </w:style>
  <w:style w:type="character" w:customStyle="1" w:styleId="cat-FIOgrp-24rplc-33">
    <w:name w:val="cat-FIO grp-24 rplc-33"/>
    <w:basedOn w:val="DefaultParagraphFont"/>
  </w:style>
  <w:style w:type="character" w:customStyle="1" w:styleId="cat-FIOgrp-24rplc-34">
    <w:name w:val="cat-FIO grp-24 rplc-34"/>
    <w:basedOn w:val="DefaultParagraphFont"/>
  </w:style>
  <w:style w:type="character" w:customStyle="1" w:styleId="cat-FIOgrp-22rplc-35">
    <w:name w:val="cat-FIO grp-22 rplc-35"/>
    <w:basedOn w:val="DefaultParagraphFont"/>
  </w:style>
  <w:style w:type="character" w:customStyle="1" w:styleId="cat-FIOgrp-22rplc-36">
    <w:name w:val="cat-FIO grp-22 rplc-36"/>
    <w:basedOn w:val="DefaultParagraphFont"/>
  </w:style>
  <w:style w:type="character" w:customStyle="1" w:styleId="cat-Addressgrp-1rplc-37">
    <w:name w:val="cat-Address grp-1 rplc-37"/>
    <w:basedOn w:val="DefaultParagraphFont"/>
  </w:style>
  <w:style w:type="character" w:customStyle="1" w:styleId="cat-FIOgrp-26rplc-38">
    <w:name w:val="cat-FIO grp-26 rplc-38"/>
    <w:basedOn w:val="DefaultParagraphFont"/>
  </w:style>
  <w:style w:type="character" w:customStyle="1" w:styleId="cat-Dategrp-11rplc-39">
    <w:name w:val="cat-Date grp-11 rplc-39"/>
    <w:basedOn w:val="DefaultParagraphFont"/>
  </w:style>
  <w:style w:type="character" w:customStyle="1" w:styleId="cat-Addressgrp-5rplc-40">
    <w:name w:val="cat-Address grp-5 rplc-40"/>
    <w:basedOn w:val="DefaultParagraphFont"/>
  </w:style>
  <w:style w:type="character" w:customStyle="1" w:styleId="cat-FIOgrp-22rplc-41">
    <w:name w:val="cat-FIO grp-22 rplc-41"/>
    <w:basedOn w:val="DefaultParagraphFont"/>
  </w:style>
  <w:style w:type="character" w:customStyle="1" w:styleId="cat-FIOgrp-26rplc-42">
    <w:name w:val="cat-FIO grp-26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FIOgrp-22rplc-45">
    <w:name w:val="cat-FIO grp-22 rplc-45"/>
    <w:basedOn w:val="DefaultParagraphFont"/>
  </w:style>
  <w:style w:type="character" w:customStyle="1" w:styleId="cat-FIOgrp-22rplc-46">
    <w:name w:val="cat-FIO grp-22 rplc-46"/>
    <w:basedOn w:val="DefaultParagraphFont"/>
  </w:style>
  <w:style w:type="character" w:customStyle="1" w:styleId="cat-FIOgrp-22rplc-47">
    <w:name w:val="cat-FIO grp-22 rplc-47"/>
    <w:basedOn w:val="DefaultParagraphFont"/>
  </w:style>
  <w:style w:type="character" w:customStyle="1" w:styleId="cat-FIOgrp-23rplc-48">
    <w:name w:val="cat-FIO grp-23 rplc-48"/>
    <w:basedOn w:val="DefaultParagraphFont"/>
  </w:style>
  <w:style w:type="character" w:customStyle="1" w:styleId="cat-FIOgrp-22rplc-49">
    <w:name w:val="cat-FIO grp-22 rplc-49"/>
    <w:basedOn w:val="DefaultParagraphFont"/>
  </w:style>
  <w:style w:type="character" w:customStyle="1" w:styleId="cat-FIOgrp-22rplc-50">
    <w:name w:val="cat-FIO grp-22 rplc-50"/>
    <w:basedOn w:val="DefaultParagraphFont"/>
  </w:style>
  <w:style w:type="character" w:customStyle="1" w:styleId="cat-FIOgrp-22rplc-51">
    <w:name w:val="cat-FIO grp-22 rplc-51"/>
    <w:basedOn w:val="DefaultParagraphFont"/>
  </w:style>
  <w:style w:type="character" w:customStyle="1" w:styleId="cat-FIOgrp-27rplc-52">
    <w:name w:val="cat-FIO grp-27 rplc-52"/>
    <w:basedOn w:val="DefaultParagraphFont"/>
  </w:style>
  <w:style w:type="character" w:customStyle="1" w:styleId="cat-FIOgrp-26rplc-53">
    <w:name w:val="cat-FIO grp-26 rplc-53"/>
    <w:basedOn w:val="DefaultParagraphFont"/>
  </w:style>
  <w:style w:type="character" w:customStyle="1" w:styleId="cat-FIOgrp-22rplc-54">
    <w:name w:val="cat-FIO grp-22 rplc-54"/>
    <w:basedOn w:val="DefaultParagraphFont"/>
  </w:style>
  <w:style w:type="character" w:customStyle="1" w:styleId="cat-Dategrp-16rplc-55">
    <w:name w:val="cat-Date grp-16 rplc-55"/>
    <w:basedOn w:val="DefaultParagraphFont"/>
  </w:style>
  <w:style w:type="character" w:customStyle="1" w:styleId="cat-SumInWordsgrp-32rplc-56">
    <w:name w:val="cat-SumInWords grp-32 rplc-56"/>
    <w:basedOn w:val="DefaultParagraphFont"/>
  </w:style>
  <w:style w:type="character" w:customStyle="1" w:styleId="cat-Dategrp-17rplc-57">
    <w:name w:val="cat-Date grp-17 rplc-57"/>
    <w:basedOn w:val="DefaultParagraphFont"/>
  </w:style>
  <w:style w:type="character" w:customStyle="1" w:styleId="cat-Dategrp-11rplc-58">
    <w:name w:val="cat-Date grp-11 rplc-58"/>
    <w:basedOn w:val="DefaultParagraphFont"/>
  </w:style>
  <w:style w:type="character" w:customStyle="1" w:styleId="cat-PhoneNumbergrp-39rplc-59">
    <w:name w:val="cat-PhoneNumber grp-39 rplc-59"/>
    <w:basedOn w:val="DefaultParagraphFont"/>
  </w:style>
  <w:style w:type="character" w:customStyle="1" w:styleId="cat-FIOgrp-22rplc-60">
    <w:name w:val="cat-FIO grp-22 rplc-60"/>
    <w:basedOn w:val="DefaultParagraphFont"/>
  </w:style>
  <w:style w:type="character" w:customStyle="1" w:styleId="cat-Dategrp-11rplc-61">
    <w:name w:val="cat-Date grp-11 rplc-61"/>
    <w:basedOn w:val="DefaultParagraphFont"/>
  </w:style>
  <w:style w:type="character" w:customStyle="1" w:styleId="cat-PhoneNumbergrp-40rplc-62">
    <w:name w:val="cat-PhoneNumber grp-40 rplc-62"/>
    <w:basedOn w:val="DefaultParagraphFont"/>
  </w:style>
  <w:style w:type="character" w:customStyle="1" w:styleId="cat-FIOgrp-22rplc-63">
    <w:name w:val="cat-FIO grp-22 rplc-63"/>
    <w:basedOn w:val="DefaultParagraphFont"/>
  </w:style>
  <w:style w:type="character" w:customStyle="1" w:styleId="cat-FIOgrp-22rplc-64">
    <w:name w:val="cat-FIO grp-22 rplc-64"/>
    <w:basedOn w:val="DefaultParagraphFont"/>
  </w:style>
  <w:style w:type="character" w:customStyle="1" w:styleId="cat-FIOgrp-22rplc-65">
    <w:name w:val="cat-FIO grp-22 rplc-65"/>
    <w:basedOn w:val="DefaultParagraphFont"/>
  </w:style>
  <w:style w:type="character" w:customStyle="1" w:styleId="cat-Dategrp-11rplc-66">
    <w:name w:val="cat-Date grp-11 rplc-66"/>
    <w:basedOn w:val="DefaultParagraphFont"/>
  </w:style>
  <w:style w:type="character" w:customStyle="1" w:styleId="cat-PhoneNumbergrp-41rplc-67">
    <w:name w:val="cat-PhoneNumber grp-41 rplc-67"/>
    <w:basedOn w:val="DefaultParagraphFont"/>
  </w:style>
  <w:style w:type="character" w:customStyle="1" w:styleId="cat-FIOgrp-22rplc-68">
    <w:name w:val="cat-FIO grp-22 rplc-68"/>
    <w:basedOn w:val="DefaultParagraphFont"/>
  </w:style>
  <w:style w:type="character" w:customStyle="1" w:styleId="cat-FIOgrp-22rplc-69">
    <w:name w:val="cat-FIO grp-22 rplc-69"/>
    <w:basedOn w:val="DefaultParagraphFont"/>
  </w:style>
  <w:style w:type="character" w:customStyle="1" w:styleId="cat-FIOgrp-22rplc-70">
    <w:name w:val="cat-FIO grp-22 rplc-70"/>
    <w:basedOn w:val="DefaultParagraphFont"/>
  </w:style>
  <w:style w:type="character" w:customStyle="1" w:styleId="cat-FIOgrp-22rplc-71">
    <w:name w:val="cat-FIO grp-22 rplc-71"/>
    <w:basedOn w:val="DefaultParagraphFont"/>
  </w:style>
  <w:style w:type="character" w:customStyle="1" w:styleId="cat-Dategrp-11rplc-72">
    <w:name w:val="cat-Date grp-11 rplc-72"/>
    <w:basedOn w:val="DefaultParagraphFont"/>
  </w:style>
  <w:style w:type="character" w:customStyle="1" w:styleId="cat-PhoneNumbergrp-39rplc-73">
    <w:name w:val="cat-PhoneNumber grp-39 rplc-73"/>
    <w:basedOn w:val="DefaultParagraphFont"/>
  </w:style>
  <w:style w:type="character" w:customStyle="1" w:styleId="cat-Dategrp-11rplc-74">
    <w:name w:val="cat-Date grp-11 rplc-74"/>
    <w:basedOn w:val="DefaultParagraphFont"/>
  </w:style>
  <w:style w:type="character" w:customStyle="1" w:styleId="cat-PhoneNumbergrp-40rplc-75">
    <w:name w:val="cat-PhoneNumber grp-40 rplc-75"/>
    <w:basedOn w:val="DefaultParagraphFont"/>
  </w:style>
  <w:style w:type="character" w:customStyle="1" w:styleId="cat-FIOgrp-22rplc-76">
    <w:name w:val="cat-FIO grp-22 rplc-76"/>
    <w:basedOn w:val="DefaultParagraphFont"/>
  </w:style>
  <w:style w:type="character" w:customStyle="1" w:styleId="cat-FIOgrp-28rplc-77">
    <w:name w:val="cat-FIO grp-28 rplc-77"/>
    <w:basedOn w:val="DefaultParagraphFont"/>
  </w:style>
  <w:style w:type="character" w:customStyle="1" w:styleId="cat-FIOgrp-22rplc-78">
    <w:name w:val="cat-FIO grp-22 rplc-78"/>
    <w:basedOn w:val="DefaultParagraphFont"/>
  </w:style>
  <w:style w:type="character" w:customStyle="1" w:styleId="cat-Addressgrp-6rplc-79">
    <w:name w:val="cat-Address grp-6 rplc-79"/>
    <w:basedOn w:val="DefaultParagraphFont"/>
  </w:style>
  <w:style w:type="character" w:customStyle="1" w:styleId="cat-FIOgrp-29rplc-80">
    <w:name w:val="cat-FIO grp-29 rplc-80"/>
    <w:basedOn w:val="DefaultParagraphFont"/>
  </w:style>
  <w:style w:type="character" w:customStyle="1" w:styleId="cat-Dategrp-18rplc-81">
    <w:name w:val="cat-Date grp-18 rplc-81"/>
    <w:basedOn w:val="DefaultParagraphFont"/>
  </w:style>
  <w:style w:type="character" w:customStyle="1" w:styleId="cat-FIOgrp-22rplc-82">
    <w:name w:val="cat-FIO grp-22 rplc-82"/>
    <w:basedOn w:val="DefaultParagraphFont"/>
  </w:style>
  <w:style w:type="character" w:customStyle="1" w:styleId="cat-FIOgrp-22rplc-83">
    <w:name w:val="cat-FIO grp-22 rplc-83"/>
    <w:basedOn w:val="DefaultParagraphFont"/>
  </w:style>
  <w:style w:type="character" w:customStyle="1" w:styleId="cat-FIOgrp-22rplc-84">
    <w:name w:val="cat-FIO grp-22 rplc-84"/>
    <w:basedOn w:val="DefaultParagraphFont"/>
  </w:style>
  <w:style w:type="character" w:customStyle="1" w:styleId="cat-FIOgrp-22rplc-85">
    <w:name w:val="cat-FIO grp-22 rplc-85"/>
    <w:basedOn w:val="DefaultParagraphFont"/>
  </w:style>
  <w:style w:type="character" w:customStyle="1" w:styleId="cat-FIOgrp-22rplc-86">
    <w:name w:val="cat-FIO grp-22 rplc-86"/>
    <w:basedOn w:val="DefaultParagraphFont"/>
  </w:style>
  <w:style w:type="character" w:customStyle="1" w:styleId="cat-FIOgrp-22rplc-87">
    <w:name w:val="cat-FIO grp-22 rplc-87"/>
    <w:basedOn w:val="DefaultParagraphFont"/>
  </w:style>
  <w:style w:type="character" w:customStyle="1" w:styleId="cat-FIOgrp-22rplc-88">
    <w:name w:val="cat-FIO grp-22 rplc-88"/>
    <w:basedOn w:val="DefaultParagraphFont"/>
  </w:style>
  <w:style w:type="character" w:customStyle="1" w:styleId="cat-FIOgrp-22rplc-89">
    <w:name w:val="cat-FIO grp-22 rplc-89"/>
    <w:basedOn w:val="DefaultParagraphFont"/>
  </w:style>
  <w:style w:type="character" w:customStyle="1" w:styleId="cat-FIOgrp-22rplc-90">
    <w:name w:val="cat-FIO grp-22 rplc-90"/>
    <w:basedOn w:val="DefaultParagraphFont"/>
  </w:style>
  <w:style w:type="character" w:customStyle="1" w:styleId="cat-FIOgrp-22rplc-91">
    <w:name w:val="cat-FIO grp-22 rplc-91"/>
    <w:basedOn w:val="DefaultParagraphFont"/>
  </w:style>
  <w:style w:type="character" w:customStyle="1" w:styleId="cat-FIOgrp-23rplc-92">
    <w:name w:val="cat-FIO grp-23 rplc-92"/>
    <w:basedOn w:val="DefaultParagraphFont"/>
  </w:style>
  <w:style w:type="character" w:customStyle="1" w:styleId="cat-FIOgrp-25rplc-93">
    <w:name w:val="cat-FIO grp-25 rplc-93"/>
    <w:basedOn w:val="DefaultParagraphFont"/>
  </w:style>
  <w:style w:type="character" w:customStyle="1" w:styleId="cat-FIOgrp-22rplc-94">
    <w:name w:val="cat-FIO grp-22 rplc-94"/>
    <w:basedOn w:val="DefaultParagraphFont"/>
  </w:style>
  <w:style w:type="character" w:customStyle="1" w:styleId="cat-FIOgrp-26rplc-95">
    <w:name w:val="cat-FIO grp-26 rplc-95"/>
    <w:basedOn w:val="DefaultParagraphFont"/>
  </w:style>
  <w:style w:type="character" w:customStyle="1" w:styleId="cat-FIOgrp-22rplc-96">
    <w:name w:val="cat-FIO grp-22 rplc-96"/>
    <w:basedOn w:val="DefaultParagraphFont"/>
  </w:style>
  <w:style w:type="character" w:customStyle="1" w:styleId="cat-FIOgrp-22rplc-97">
    <w:name w:val="cat-FIO grp-22 rplc-97"/>
    <w:basedOn w:val="DefaultParagraphFont"/>
  </w:style>
  <w:style w:type="character" w:customStyle="1" w:styleId="cat-FIOgrp-22rplc-98">
    <w:name w:val="cat-FIO grp-22 rplc-98"/>
    <w:basedOn w:val="DefaultParagraphFont"/>
  </w:style>
  <w:style w:type="character" w:customStyle="1" w:styleId="cat-FIOgrp-22rplc-99">
    <w:name w:val="cat-FIO grp-22 rplc-99"/>
    <w:basedOn w:val="DefaultParagraphFont"/>
  </w:style>
  <w:style w:type="character" w:customStyle="1" w:styleId="cat-FIOgrp-22rplc-100">
    <w:name w:val="cat-FIO grp-22 rplc-100"/>
    <w:basedOn w:val="DefaultParagraphFont"/>
  </w:style>
  <w:style w:type="character" w:customStyle="1" w:styleId="cat-FIOgrp-22rplc-101">
    <w:name w:val="cat-FIO grp-22 rplc-101"/>
    <w:basedOn w:val="DefaultParagraphFont"/>
  </w:style>
  <w:style w:type="character" w:customStyle="1" w:styleId="cat-FIOgrp-22rplc-102">
    <w:name w:val="cat-FIO grp-22 rplc-102"/>
    <w:basedOn w:val="DefaultParagraphFont"/>
  </w:style>
  <w:style w:type="character" w:customStyle="1" w:styleId="cat-Dategrp-19rplc-103">
    <w:name w:val="cat-Date grp-19 rplc-103"/>
    <w:basedOn w:val="DefaultParagraphFont"/>
  </w:style>
  <w:style w:type="character" w:customStyle="1" w:styleId="cat-FIOgrp-22rplc-104">
    <w:name w:val="cat-FIO grp-22 rplc-104"/>
    <w:basedOn w:val="DefaultParagraphFont"/>
  </w:style>
  <w:style w:type="character" w:customStyle="1" w:styleId="cat-FIOgrp-22rplc-105">
    <w:name w:val="cat-FIO grp-22 rplc-105"/>
    <w:basedOn w:val="DefaultParagraphFont"/>
  </w:style>
  <w:style w:type="character" w:customStyle="1" w:styleId="cat-FIOgrp-21rplc-106">
    <w:name w:val="cat-FIO grp-21 rplc-106"/>
    <w:basedOn w:val="DefaultParagraphFont"/>
  </w:style>
  <w:style w:type="character" w:customStyle="1" w:styleId="cat-Sumgrp-33rplc-107">
    <w:name w:val="cat-Sum grp-33 rplc-107"/>
    <w:basedOn w:val="DefaultParagraphFont"/>
  </w:style>
  <w:style w:type="character" w:customStyle="1" w:styleId="cat-Addressgrp-1rplc-108">
    <w:name w:val="cat-Address grp-1 rplc-108"/>
    <w:basedOn w:val="DefaultParagraphFont"/>
  </w:style>
  <w:style w:type="character" w:customStyle="1" w:styleId="cat-Addressgrp-6rplc-109">
    <w:name w:val="cat-Address grp-6 rplc-109"/>
    <w:basedOn w:val="DefaultParagraphFont"/>
  </w:style>
  <w:style w:type="character" w:customStyle="1" w:styleId="cat-PhoneNumbergrp-42rplc-110">
    <w:name w:val="cat-PhoneNumber grp-42 rplc-110"/>
    <w:basedOn w:val="DefaultParagraphFont"/>
  </w:style>
  <w:style w:type="character" w:customStyle="1" w:styleId="cat-PhoneNumbergrp-43rplc-111">
    <w:name w:val="cat-PhoneNumber grp-43 rplc-111"/>
    <w:basedOn w:val="DefaultParagraphFont"/>
  </w:style>
  <w:style w:type="character" w:customStyle="1" w:styleId="cat-PhoneNumbergrp-44rplc-112">
    <w:name w:val="cat-PhoneNumber grp-44 rplc-112"/>
    <w:basedOn w:val="DefaultParagraphFont"/>
  </w:style>
  <w:style w:type="character" w:customStyle="1" w:styleId="cat-Addressgrp-1rplc-113">
    <w:name w:val="cat-Address grp-1 rplc-113"/>
    <w:basedOn w:val="DefaultParagraphFont"/>
  </w:style>
  <w:style w:type="character" w:customStyle="1" w:styleId="cat-PhoneNumbergrp-45rplc-114">
    <w:name w:val="cat-PhoneNumber grp-45 rplc-114"/>
    <w:basedOn w:val="DefaultParagraphFont"/>
  </w:style>
  <w:style w:type="character" w:customStyle="1" w:styleId="cat-PhoneNumbergrp-46rplc-115">
    <w:name w:val="cat-PhoneNumber grp-46 rplc-115"/>
    <w:basedOn w:val="DefaultParagraphFont"/>
  </w:style>
  <w:style w:type="character" w:customStyle="1" w:styleId="cat-PhoneNumbergrp-47rplc-116">
    <w:name w:val="cat-PhoneNumber grp-47 rplc-116"/>
    <w:basedOn w:val="DefaultParagraphFont"/>
  </w:style>
  <w:style w:type="character" w:customStyle="1" w:styleId="cat-Addressgrp-2rplc-117">
    <w:name w:val="cat-Address grp-2 rplc-117"/>
    <w:basedOn w:val="DefaultParagraphFont"/>
  </w:style>
  <w:style w:type="character" w:customStyle="1" w:styleId="cat-Addressgrp-1rplc-118">
    <w:name w:val="cat-Address grp-1 rplc-118"/>
    <w:basedOn w:val="DefaultParagraphFont"/>
  </w:style>
  <w:style w:type="character" w:customStyle="1" w:styleId="cat-Addressgrp-1rplc-119">
    <w:name w:val="cat-Address grp-1 rplc-119"/>
    <w:basedOn w:val="DefaultParagraphFont"/>
  </w:style>
  <w:style w:type="character" w:customStyle="1" w:styleId="cat-FIOgrp-30rplc-120">
    <w:name w:val="cat-FIO grp-30 rplc-120"/>
    <w:basedOn w:val="DefaultParagraphFont"/>
  </w:style>
  <w:style w:type="character" w:customStyle="1" w:styleId="cat-FIOgrp-31rplc-121">
    <w:name w:val="cat-FIO grp-31 rplc-12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75133/" TargetMode="Externa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yperlink" Target="consultantplus://offline/ref=4E935BA67E955D6AC2233C8E952ADB1718C2F3CD8F7E35F9C20A8DE3E399ECB939830FBDA2ADh0T5O"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