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291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правонарушении: </w:t>
      </w:r>
    </w:p>
    <w:p>
      <w:pPr>
        <w:spacing w:before="0" w:after="0"/>
        <w:ind w:left="3119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лица –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Style w:val="cat-OrganizationNamegrp-2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по тексту – Организация) </w:t>
      </w:r>
      <w:r>
        <w:rPr>
          <w:rStyle w:val="cat-FIOgrp-19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Джелила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Мустафаевича</w:t>
      </w:r>
      <w:r>
        <w:rPr>
          <w:rFonts w:ascii="Times New Roman" w:eastAsia="Times New Roman" w:hAnsi="Times New Roman" w:cs="Times New Roman"/>
        </w:rPr>
        <w:t>, (</w:t>
      </w:r>
      <w:r>
        <w:rPr>
          <w:rStyle w:val="cat-ExternalSystemDefinedgrp-31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/с </w:t>
      </w:r>
      <w:r>
        <w:rPr>
          <w:rFonts w:ascii="Times New Roman" w:eastAsia="Times New Roman" w:hAnsi="Times New Roman" w:cs="Times New Roman"/>
        </w:rPr>
        <w:t>Советабад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Style w:val="cat-PassportDatagrp-2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юридический адрес организации/место исполнения должностных обязанностей: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ч. 4 ст. 15.33 Кодекса об административных правонарушениях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Должностным лицом – </w:t>
      </w:r>
      <w:r>
        <w:rPr>
          <w:rFonts w:ascii="Times New Roman" w:eastAsia="Times New Roman" w:hAnsi="Times New Roman" w:cs="Times New Roman"/>
        </w:rPr>
        <w:t>руководителем</w:t>
      </w:r>
      <w:r>
        <w:rPr>
          <w:rFonts w:ascii="Times New Roman" w:eastAsia="Times New Roman" w:hAnsi="Times New Roman" w:cs="Times New Roman"/>
        </w:rPr>
        <w:t xml:space="preserve"> Организации </w:t>
      </w:r>
      <w:r>
        <w:rPr>
          <w:rStyle w:val="cat-FIOgrp-2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предоставления </w:t>
      </w:r>
      <w:r>
        <w:rPr>
          <w:rFonts w:ascii="Times New Roman" w:eastAsia="Times New Roman" w:hAnsi="Times New Roman" w:cs="Times New Roman"/>
        </w:rPr>
        <w:t>сведений, необходимых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</w:rPr>
        <w:t xml:space="preserve"> застрахованному лицу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листку нетрудоспособности № </w:t>
      </w:r>
      <w:r>
        <w:rPr>
          <w:rFonts w:ascii="Times New Roman" w:eastAsia="Times New Roman" w:hAnsi="Times New Roman" w:cs="Times New Roman"/>
        </w:rPr>
        <w:t>910269082215</w:t>
      </w:r>
      <w:r>
        <w:rPr>
          <w:rFonts w:ascii="Times New Roman" w:eastAsia="Times New Roman" w:hAnsi="Times New Roman" w:cs="Times New Roman"/>
        </w:rPr>
        <w:t>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нарушены положения Федерального закона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255-ФЗ «Об обязательном социальном страховании на случай временной нетрудоспос</w:t>
      </w:r>
      <w:r>
        <w:rPr>
          <w:rFonts w:ascii="Times New Roman" w:eastAsia="Times New Roman" w:hAnsi="Times New Roman" w:cs="Times New Roman"/>
        </w:rPr>
        <w:t xml:space="preserve">обности и в связи с материнством» (далее – ФЗ 255) </w:t>
      </w:r>
      <w:r>
        <w:rPr>
          <w:rFonts w:ascii="Times New Roman" w:eastAsia="Times New Roman" w:hAnsi="Times New Roman" w:cs="Times New Roman"/>
        </w:rPr>
        <w:t>(ч. 8 ст. 13</w:t>
      </w:r>
      <w:r>
        <w:rPr>
          <w:rFonts w:ascii="Times New Roman" w:eastAsia="Times New Roman" w:hAnsi="Times New Roman" w:cs="Times New Roman"/>
        </w:rPr>
        <w:t xml:space="preserve"> 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Правил получения Фондом социального страхования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РФ сведений</w:t>
      </w:r>
      <w:r>
        <w:rPr>
          <w:rFonts w:ascii="Times New Roman" w:eastAsia="Times New Roman" w:hAnsi="Times New Roman" w:cs="Times New Roman"/>
        </w:rPr>
        <w:t xml:space="preserve"> и документов</w:t>
      </w:r>
      <w:r>
        <w:rPr>
          <w:rFonts w:ascii="Times New Roman" w:eastAsia="Times New Roman" w:hAnsi="Times New Roman" w:cs="Times New Roman"/>
        </w:rPr>
        <w:t xml:space="preserve">, необходимых для назначения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ребенком», утвержденных Постановлением Правительства РФ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2010 (далее – Правила 2010). Ответственность за данное правонарушение предусмотрена ч. 4 ст. 15.33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должностное лицо </w:t>
      </w:r>
      <w:r>
        <w:rPr>
          <w:rStyle w:val="cat-FIOgrp-2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явился. О дне, времени и месте </w:t>
      </w:r>
      <w:r>
        <w:rPr>
          <w:rFonts w:ascii="Times New Roman" w:eastAsia="Times New Roman" w:hAnsi="Times New Roman" w:cs="Times New Roman"/>
        </w:rPr>
        <w:t xml:space="preserve">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 xml:space="preserve">путем направления судебной повестки; </w:t>
      </w:r>
      <w:r>
        <w:rPr>
          <w:rFonts w:ascii="Times New Roman" w:eastAsia="Times New Roman" w:hAnsi="Times New Roman" w:cs="Times New Roman"/>
        </w:rPr>
        <w:t xml:space="preserve">причина неявки суду не известна. Почтовая корреспонденция, направленная по адресу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вручена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мировой судья исходит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отсутствует письменное ходатайство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либо телефонограмма об отложении дела, которые поступили бы до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протоколу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898552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предоставления </w:t>
      </w:r>
      <w:r>
        <w:rPr>
          <w:rFonts w:ascii="Times New Roman" w:eastAsia="Times New Roman" w:hAnsi="Times New Roman" w:cs="Times New Roman"/>
        </w:rPr>
        <w:t>сведений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необходимых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</w:rPr>
        <w:t xml:space="preserve">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ч. 8 ст. 13 </w:t>
      </w:r>
      <w:r>
        <w:rPr>
          <w:rFonts w:ascii="Times New Roman" w:eastAsia="Times New Roman" w:hAnsi="Times New Roman" w:cs="Times New Roman"/>
        </w:rPr>
        <w:t>ФЗ 255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22 </w:t>
      </w:r>
      <w:r>
        <w:rPr>
          <w:rFonts w:ascii="Times New Roman" w:eastAsia="Times New Roman" w:hAnsi="Times New Roman" w:cs="Times New Roman"/>
        </w:rPr>
        <w:t xml:space="preserve">Правил 2010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</w:t>
      </w:r>
      <w:r>
        <w:rPr>
          <w:rFonts w:ascii="Times New Roman" w:eastAsia="Times New Roman" w:hAnsi="Times New Roman" w:cs="Times New Roman"/>
        </w:rPr>
        <w:t xml:space="preserve">ированной электронной подписью </w:t>
      </w:r>
      <w:r>
        <w:rPr>
          <w:rFonts w:ascii="Times New Roman" w:eastAsia="Times New Roman" w:hAnsi="Times New Roman" w:cs="Times New Roman"/>
        </w:rPr>
        <w:t>сведения, 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Для подтверждения выплаты застрахованному лицу по проактивному процессу № </w:t>
      </w:r>
      <w:r>
        <w:rPr>
          <w:rFonts w:ascii="Times New Roman" w:eastAsia="Times New Roman" w:hAnsi="Times New Roman" w:cs="Times New Roman"/>
        </w:rPr>
        <w:t>313776449</w:t>
      </w:r>
      <w:r>
        <w:rPr>
          <w:rFonts w:ascii="Times New Roman" w:eastAsia="Times New Roman" w:hAnsi="Times New Roman" w:cs="Times New Roman"/>
        </w:rPr>
        <w:t xml:space="preserve"> по ЛН № </w:t>
      </w:r>
      <w:r>
        <w:rPr>
          <w:rFonts w:ascii="Times New Roman" w:eastAsia="Times New Roman" w:hAnsi="Times New Roman" w:cs="Times New Roman"/>
        </w:rPr>
        <w:t>910269082215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закрытому медучреждением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был направлен </w:t>
      </w:r>
      <w:r>
        <w:rPr>
          <w:rFonts w:ascii="Times New Roman" w:eastAsia="Times New Roman" w:hAnsi="Times New Roman" w:cs="Times New Roman"/>
        </w:rPr>
        <w:t xml:space="preserve">запрос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страхователю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проверку, подтверждение, корректировку сведений.</w:t>
      </w:r>
      <w:r>
        <w:rPr>
          <w:rFonts w:ascii="Times New Roman" w:eastAsia="Times New Roman" w:hAnsi="Times New Roman" w:cs="Times New Roman"/>
        </w:rPr>
        <w:t xml:space="preserve"> Ответ на запрос не был получен в течение 3 рабочих дней.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Запрашиваемые сведения страхователь предоставил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т.е. с нарушением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дневного срока</w:t>
      </w:r>
      <w:r>
        <w:rPr>
          <w:rFonts w:ascii="Times New Roman" w:eastAsia="Times New Roman" w:hAnsi="Times New Roman" w:cs="Times New Roman"/>
        </w:rPr>
        <w:t xml:space="preserve"> (предельный срок предоставления –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дата совершения административного правонарушения –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подтверждается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коло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898552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1-2), копией акта выездной проверки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8-10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квитанцией подтверждения даты направления Акта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), копией решения о привлечении страхователя к ответственности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13-14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квитанцией подтверждения</w:t>
      </w:r>
      <w:r>
        <w:rPr>
          <w:rFonts w:ascii="Times New Roman" w:eastAsia="Times New Roman" w:hAnsi="Times New Roman" w:cs="Times New Roman"/>
        </w:rPr>
        <w:t xml:space="preserve"> даты направления Решения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16-18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</w:t>
      </w:r>
      <w:r>
        <w:rPr>
          <w:rFonts w:ascii="Times New Roman" w:eastAsia="Times New Roman" w:hAnsi="Times New Roman" w:cs="Times New Roman"/>
        </w:rPr>
        <w:t xml:space="preserve">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руководителя</w:t>
      </w:r>
      <w:r>
        <w:rPr>
          <w:rFonts w:ascii="Times New Roman" w:eastAsia="Times New Roman" w:hAnsi="Times New Roman" w:cs="Times New Roman"/>
        </w:rPr>
        <w:t xml:space="preserve"> Организации </w:t>
      </w:r>
      <w:r>
        <w:rPr>
          <w:rStyle w:val="cat-FIOgrp-2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4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руководителя</w:t>
      </w:r>
      <w:r>
        <w:rPr>
          <w:rFonts w:ascii="Times New Roman" w:eastAsia="Times New Roman" w:hAnsi="Times New Roman" w:cs="Times New Roman"/>
        </w:rPr>
        <w:t xml:space="preserve"> Организации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привлечения к административной ответственности, предусмотренный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ст. 4.5 КоАП РФ, на момент рассмотрения дела мировым судьей,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суд признает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изложенное, мировой судья считает необходимым заменить должностному лицу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ч.4 ст.15.33,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3.4,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ind w:right="23"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23" w:firstLine="53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Style w:val="cat-OrganizationNamegrp-28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Бекташа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Джелила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Мустафаевича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ч.4 ст.15.33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Style w:val="cat-Sumgrp-23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3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</w:rPr>
        <w:t>со ст. 4.1.1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Style w:val="cat-FIOgrp-22rplc-4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OrganizationNamegrp-27rplc-23">
    <w:name w:val="cat-OrganizationName grp-27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OrganizationNamegrp-28rplc-42">
    <w:name w:val="cat-OrganizationName grp-28 rplc-42"/>
    <w:basedOn w:val="DefaultParagraphFont"/>
  </w:style>
  <w:style w:type="character" w:customStyle="1" w:styleId="cat-Sumgrp-23rplc-43">
    <w:name w:val="cat-Sum grp-23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22rplc-47">
    <w:name w:val="cat-FIO grp-2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