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C30A1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5-28-171/2026</w:t>
      </w:r>
    </w:p>
    <w:p w:rsidR="00DC30A1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DC30A1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DC30A1">
      <w:pPr>
        <w:jc w:val="both"/>
        <w:rPr>
          <w:sz w:val="22"/>
          <w:szCs w:val="22"/>
        </w:rPr>
      </w:pPr>
      <w:r>
        <w:rPr>
          <w:rStyle w:val="cat-Dategrp-11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DC3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1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2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DC30A1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DC30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</w:t>
      </w:r>
      <w:r>
        <w:rPr>
          <w:sz w:val="22"/>
          <w:szCs w:val="22"/>
        </w:rPr>
        <w:t xml:space="preserve">начальника отделения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2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назначением административного наказания в виде штрафа в размере </w:t>
      </w:r>
      <w:r>
        <w:rPr>
          <w:rStyle w:val="cat-Sumgrp-27rplc-21"/>
          <w:sz w:val="22"/>
          <w:szCs w:val="22"/>
        </w:rPr>
        <w:t>сумма</w:t>
      </w:r>
      <w:r>
        <w:rPr>
          <w:sz w:val="22"/>
          <w:szCs w:val="22"/>
        </w:rPr>
        <w:t>, вступи</w:t>
      </w:r>
      <w:r>
        <w:rPr>
          <w:sz w:val="22"/>
          <w:szCs w:val="22"/>
        </w:rPr>
        <w:t xml:space="preserve">вшим в законную силу </w:t>
      </w:r>
      <w:r>
        <w:rPr>
          <w:rStyle w:val="cat-Dategrp-13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</w:t>
      </w:r>
      <w:r>
        <w:rPr>
          <w:sz w:val="22"/>
          <w:szCs w:val="22"/>
        </w:rPr>
        <w:t xml:space="preserve"> КоАП РФ,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3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4rplc-24"/>
          <w:sz w:val="22"/>
          <w:szCs w:val="22"/>
        </w:rPr>
        <w:t>дата</w:t>
      </w:r>
      <w:r>
        <w:rPr>
          <w:sz w:val="22"/>
          <w:szCs w:val="22"/>
        </w:rPr>
        <w:t xml:space="preserve"> гола, то есть </w:t>
      </w:r>
      <w:r>
        <w:rPr>
          <w:rStyle w:val="cat-Dategrp-15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    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3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6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Российской Федерации от </w:t>
      </w:r>
      <w:r>
        <w:rPr>
          <w:rStyle w:val="cat-Dategrp-17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</w:t>
      </w:r>
      <w:r>
        <w:rPr>
          <w:sz w:val="22"/>
          <w:szCs w:val="22"/>
        </w:rPr>
        <w:t xml:space="preserve">просах, возникающих у судов при применении Кодекса Российской Федерации об административных правонарушениях».   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телекоммуникационной сети «Интернет», который имеет откр</w:t>
      </w:r>
      <w:r>
        <w:rPr>
          <w:sz w:val="22"/>
          <w:szCs w:val="22"/>
        </w:rPr>
        <w:t xml:space="preserve">ытый доступ для информирования граждан.  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</w:t>
      </w:r>
      <w:r>
        <w:rPr>
          <w:sz w:val="22"/>
          <w:szCs w:val="22"/>
        </w:rPr>
        <w:t xml:space="preserve"> времени и месте рассмотрения дела, и если от лица не поступило ходатайство об отложении рассмотрения дела. 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4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отложении дела, и данных, подтверждающих уважите</w:t>
      </w:r>
      <w:r>
        <w:rPr>
          <w:sz w:val="22"/>
          <w:szCs w:val="22"/>
        </w:rPr>
        <w:t xml:space="preserve">льность причин неявки, на основании ч.2 ст. 25.1 КоАП РФ, прихожу к выводу о возможности  рассмотрения дела в отсутствие </w:t>
      </w:r>
      <w:r>
        <w:rPr>
          <w:rStyle w:val="cat-FIOgrp-24rplc-31"/>
          <w:sz w:val="22"/>
          <w:szCs w:val="22"/>
        </w:rPr>
        <w:t>фио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 делу доказательства, прихожу к выводу о т</w:t>
      </w:r>
      <w:r>
        <w:rPr>
          <w:sz w:val="22"/>
          <w:szCs w:val="22"/>
        </w:rPr>
        <w:t xml:space="preserve">ом, что в действиях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DC3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3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предусмотренного ч.1 ст. 20.25 КоАП РФ, подтверж</w:t>
      </w:r>
      <w:r>
        <w:rPr>
          <w:sz w:val="22"/>
          <w:szCs w:val="22"/>
        </w:rPr>
        <w:t xml:space="preserve">дается совокупностью доказательств, имеющихся в материалах дела: протоколом  об административном правонарушении 82 АП № 306674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8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3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правонарушении (л.д.1); </w:t>
      </w:r>
      <w:r>
        <w:rPr>
          <w:sz w:val="22"/>
          <w:szCs w:val="22"/>
        </w:rPr>
        <w:t>копией постановления нача</w:t>
      </w:r>
      <w:r>
        <w:rPr>
          <w:sz w:val="22"/>
          <w:szCs w:val="22"/>
        </w:rPr>
        <w:t xml:space="preserve">льника отделения ЦАФАП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18810582250829 </w:t>
      </w:r>
      <w:r>
        <w:rPr>
          <w:rStyle w:val="cat-PhoneNumbergrp-38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2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4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750,00 ,</w:t>
      </w:r>
      <w:r>
        <w:rPr>
          <w:rStyle w:val="cat-Sumgrp-28rplc-40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</w:t>
      </w:r>
      <w:r>
        <w:rPr>
          <w:sz w:val="22"/>
          <w:szCs w:val="22"/>
        </w:rPr>
        <w:t xml:space="preserve"> шестидесяти дней со дня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3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3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DC30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3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4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4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DC30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</w:t>
      </w:r>
      <w:r>
        <w:rPr>
          <w:sz w:val="22"/>
          <w:szCs w:val="22"/>
        </w:rPr>
        <w:t xml:space="preserve">венность. </w:t>
      </w:r>
    </w:p>
    <w:p w:rsidR="00DC3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4rplc-47"/>
          <w:sz w:val="22"/>
          <w:szCs w:val="22"/>
        </w:rPr>
        <w:t>фио</w:t>
      </w:r>
      <w:r>
        <w:rPr>
          <w:sz w:val="22"/>
          <w:szCs w:val="22"/>
        </w:rPr>
        <w:t>, отсутствие обстоятельств, смягчающих и отягчающих административную ответственность, прихожу к выводу о назначении административного на</w:t>
      </w:r>
      <w:r>
        <w:rPr>
          <w:sz w:val="22"/>
          <w:szCs w:val="22"/>
        </w:rPr>
        <w:t>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DC3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                               </w:t>
      </w:r>
    </w:p>
    <w:p w:rsidR="00DC30A1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DC30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2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</w:t>
      </w:r>
      <w:r>
        <w:rPr>
          <w:sz w:val="22"/>
          <w:szCs w:val="22"/>
        </w:rPr>
        <w:t xml:space="preserve">зание в виде штрафа в размере </w:t>
      </w:r>
      <w:r>
        <w:rPr>
          <w:rStyle w:val="cat-Sumgrp-29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DC3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DC30A1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УФК по </w:t>
      </w:r>
      <w:r>
        <w:rPr>
          <w:rStyle w:val="cat-Addressgrp-1rplc-51"/>
          <w:sz w:val="22"/>
          <w:szCs w:val="22"/>
        </w:rPr>
        <w:t>адрес</w:t>
      </w:r>
      <w:r>
        <w:rPr>
          <w:sz w:val="22"/>
          <w:szCs w:val="22"/>
        </w:rPr>
        <w:t xml:space="preserve"> (Министерство юстиции </w:t>
      </w:r>
      <w:r>
        <w:rPr>
          <w:rStyle w:val="cat-Addressgrp-1rplc-52"/>
          <w:sz w:val="22"/>
          <w:szCs w:val="22"/>
        </w:rPr>
        <w:t>адрес</w:t>
      </w:r>
      <w:r>
        <w:rPr>
          <w:sz w:val="22"/>
          <w:szCs w:val="22"/>
        </w:rPr>
        <w:t xml:space="preserve">). Наименование банка: ОКЦ N 7 </w:t>
      </w:r>
      <w:r>
        <w:rPr>
          <w:rStyle w:val="cat-OrganizationNamegrp-33rplc-53"/>
          <w:sz w:val="22"/>
          <w:szCs w:val="22"/>
        </w:rPr>
        <w:t>наименование организации</w:t>
      </w:r>
      <w:r>
        <w:rPr>
          <w:sz w:val="22"/>
          <w:szCs w:val="22"/>
        </w:rPr>
        <w:t xml:space="preserve"> России //УФК по </w:t>
      </w:r>
      <w:r>
        <w:rPr>
          <w:rStyle w:val="cat-Addressgrp-5rplc-54"/>
          <w:sz w:val="22"/>
          <w:szCs w:val="22"/>
        </w:rPr>
        <w:t>адрес</w:t>
      </w:r>
      <w:r>
        <w:rPr>
          <w:sz w:val="22"/>
          <w:szCs w:val="22"/>
        </w:rPr>
        <w:t xml:space="preserve">. ИНН </w:t>
      </w:r>
      <w:r>
        <w:rPr>
          <w:rStyle w:val="cat-PhoneNumbergrp-39rplc-55"/>
          <w:sz w:val="22"/>
          <w:szCs w:val="22"/>
        </w:rPr>
        <w:t>телефон</w:t>
      </w:r>
      <w:r>
        <w:rPr>
          <w:sz w:val="22"/>
          <w:szCs w:val="22"/>
        </w:rPr>
        <w:t xml:space="preserve">. КПП </w:t>
      </w:r>
      <w:r>
        <w:rPr>
          <w:rStyle w:val="cat-PhoneNumbergrp-40rplc-56"/>
          <w:sz w:val="22"/>
          <w:szCs w:val="22"/>
        </w:rPr>
        <w:t>телефон</w:t>
      </w:r>
      <w:r>
        <w:rPr>
          <w:sz w:val="22"/>
          <w:szCs w:val="22"/>
        </w:rPr>
        <w:t xml:space="preserve">. БИК </w:t>
      </w:r>
      <w:r>
        <w:rPr>
          <w:rStyle w:val="cat-PhoneNumbergrp-41rplc-57"/>
          <w:sz w:val="22"/>
          <w:szCs w:val="22"/>
        </w:rPr>
        <w:t>телефон</w:t>
      </w:r>
      <w:r>
        <w:rPr>
          <w:sz w:val="22"/>
          <w:szCs w:val="22"/>
        </w:rPr>
        <w:t>. Единый казначейский счет</w:t>
      </w:r>
      <w:r>
        <w:rPr>
          <w:sz w:val="22"/>
          <w:szCs w:val="22"/>
        </w:rPr>
        <w:t>. Казначейский счет</w:t>
      </w:r>
      <w:r>
        <w:rPr>
          <w:sz w:val="22"/>
          <w:szCs w:val="22"/>
        </w:rPr>
        <w:t xml:space="preserve">. Лицевой счет </w:t>
      </w:r>
      <w:r>
        <w:rPr>
          <w:rStyle w:val="cat-PhoneNumbergrp-42rplc-58"/>
          <w:sz w:val="22"/>
          <w:szCs w:val="22"/>
        </w:rPr>
        <w:t>телефон</w:t>
      </w:r>
      <w:r>
        <w:rPr>
          <w:sz w:val="22"/>
          <w:szCs w:val="22"/>
        </w:rPr>
        <w:t xml:space="preserve"> в УФК по </w:t>
      </w:r>
      <w:r>
        <w:rPr>
          <w:rStyle w:val="cat-Addressgrp-1rplc-59"/>
          <w:sz w:val="22"/>
          <w:szCs w:val="22"/>
        </w:rPr>
        <w:t>адрес</w:t>
      </w:r>
      <w:r>
        <w:rPr>
          <w:sz w:val="22"/>
          <w:szCs w:val="22"/>
        </w:rPr>
        <w:t xml:space="preserve">. Код Сводного реестра </w:t>
      </w:r>
      <w:r>
        <w:rPr>
          <w:rStyle w:val="cat-PhoneNumbergrp-43rplc-60"/>
          <w:sz w:val="22"/>
          <w:szCs w:val="22"/>
        </w:rPr>
        <w:t>телефон</w:t>
      </w:r>
      <w:r>
        <w:rPr>
          <w:sz w:val="22"/>
          <w:szCs w:val="22"/>
        </w:rPr>
        <w:t xml:space="preserve">. ОКТМО </w:t>
      </w:r>
      <w:r>
        <w:rPr>
          <w:rStyle w:val="cat-PhoneNumbergrp-44rplc-61"/>
          <w:sz w:val="22"/>
          <w:szCs w:val="22"/>
        </w:rPr>
        <w:t>телефон</w:t>
      </w:r>
      <w:r>
        <w:rPr>
          <w:sz w:val="22"/>
          <w:szCs w:val="22"/>
        </w:rPr>
        <w:t>. УИН</w:t>
      </w:r>
      <w:r>
        <w:rPr>
          <w:sz w:val="22"/>
          <w:szCs w:val="22"/>
        </w:rPr>
        <w:t xml:space="preserve">, КБК </w:t>
      </w:r>
      <w:r>
        <w:rPr>
          <w:rStyle w:val="cat-PhoneNumbergrp-45rplc-62"/>
          <w:sz w:val="22"/>
          <w:szCs w:val="22"/>
        </w:rPr>
        <w:t>телефон</w:t>
      </w:r>
      <w:r>
        <w:rPr>
          <w:sz w:val="22"/>
          <w:szCs w:val="22"/>
        </w:rPr>
        <w:t xml:space="preserve"> </w:t>
      </w:r>
      <w:r>
        <w:rPr>
          <w:rStyle w:val="cat-PhoneNumbergrp-46rplc-63"/>
          <w:sz w:val="22"/>
          <w:szCs w:val="22"/>
        </w:rPr>
        <w:t>телефон</w:t>
      </w:r>
      <w:r>
        <w:rPr>
          <w:sz w:val="22"/>
          <w:szCs w:val="22"/>
        </w:rPr>
        <w:t xml:space="preserve">.   </w:t>
      </w:r>
    </w:p>
    <w:p w:rsidR="00DC3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</w:t>
      </w:r>
      <w:r>
        <w:rPr>
          <w:sz w:val="22"/>
          <w:szCs w:val="22"/>
        </w:rPr>
        <w:t>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C3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</w:t>
      </w:r>
      <w:r>
        <w:rPr>
          <w:sz w:val="22"/>
          <w:szCs w:val="22"/>
        </w:rPr>
        <w:t>ить, что документ, подтверждающий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DC3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DC30A1">
      <w:pPr>
        <w:jc w:val="both"/>
        <w:rPr>
          <w:sz w:val="22"/>
          <w:szCs w:val="22"/>
        </w:rPr>
      </w:pPr>
    </w:p>
    <w:p w:rsidR="00DC30A1">
      <w:pPr>
        <w:tabs>
          <w:tab w:val="left" w:pos="5907"/>
        </w:tabs>
        <w:ind w:left="7" w:firstLine="560"/>
        <w:rPr>
          <w:sz w:val="22"/>
          <w:szCs w:val="22"/>
        </w:rPr>
      </w:pPr>
      <w:r>
        <w:rPr>
          <w:sz w:val="22"/>
          <w:szCs w:val="22"/>
        </w:rPr>
        <w:t xml:space="preserve">Мировой судья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>
        <w:rPr>
          <w:rStyle w:val="cat-FIOgrp-25rplc-70"/>
          <w:sz w:val="22"/>
          <w:szCs w:val="22"/>
        </w:rPr>
        <w:t>фио</w:t>
      </w:r>
      <w:r>
        <w:rPr>
          <w:sz w:val="22"/>
          <w:szCs w:val="22"/>
        </w:rPr>
        <w:t xml:space="preserve">  </w:t>
      </w:r>
    </w:p>
    <w:p w:rsidR="00DC30A1">
      <w:pPr>
        <w:tabs>
          <w:tab w:val="left" w:pos="2987"/>
        </w:tabs>
        <w:ind w:left="7" w:firstLine="560"/>
        <w:rPr>
          <w:sz w:val="22"/>
          <w:szCs w:val="22"/>
        </w:rPr>
      </w:pPr>
      <w:r>
        <w:rPr>
          <w:sz w:val="22"/>
          <w:szCs w:val="22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A1"/>
    <w:rsid w:val="009060A6"/>
    <w:rsid w:val="00DC30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1rplc-2">
    <w:name w:val="cat-Date grp-11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1rplc-6">
    <w:name w:val="cat-FIO grp-2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2rplc-8">
    <w:name w:val="cat-FIO grp-22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3rplc-15">
    <w:name w:val="cat-FIO grp-23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Sumgrp-27rplc-21">
    <w:name w:val="cat-Sum grp-27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3rplc-27">
    <w:name w:val="cat-FIO grp-23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Dategrp-17rplc-29">
    <w:name w:val="cat-Date grp-17 rplc-29"/>
    <w:basedOn w:val="DefaultParagraphFont"/>
  </w:style>
  <w:style w:type="character" w:customStyle="1" w:styleId="cat-FIOgrp-24rplc-30">
    <w:name w:val="cat-FIO grp-24 rplc-30"/>
    <w:basedOn w:val="DefaultParagraphFont"/>
  </w:style>
  <w:style w:type="character" w:customStyle="1" w:styleId="cat-FIOgrp-24rplc-31">
    <w:name w:val="cat-FIO grp-24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FIOgrp-23rplc-33">
    <w:name w:val="cat-FIO grp-23 rplc-33"/>
    <w:basedOn w:val="DefaultParagraphFont"/>
  </w:style>
  <w:style w:type="character" w:customStyle="1" w:styleId="cat-Dategrp-18rplc-34">
    <w:name w:val="cat-Date grp-18 rplc-34"/>
    <w:basedOn w:val="DefaultParagraphFont"/>
  </w:style>
  <w:style w:type="character" w:customStyle="1" w:styleId="cat-FIOgrp-23rplc-35">
    <w:name w:val="cat-FIO grp-23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2rplc-38">
    <w:name w:val="cat-Date grp-12 rplc-38"/>
    <w:basedOn w:val="DefaultParagraphFont"/>
  </w:style>
  <w:style w:type="character" w:customStyle="1" w:styleId="cat-FIOgrp-24rplc-39">
    <w:name w:val="cat-FIO grp-24 rplc-39"/>
    <w:basedOn w:val="DefaultParagraphFont"/>
  </w:style>
  <w:style w:type="character" w:customStyle="1" w:styleId="cat-Sumgrp-28rplc-40">
    <w:name w:val="cat-Sum grp-28 rplc-40"/>
    <w:basedOn w:val="DefaultParagraphFont"/>
  </w:style>
  <w:style w:type="character" w:customStyle="1" w:styleId="cat-FIOgrp-23rplc-41">
    <w:name w:val="cat-FIO grp-23 rplc-41"/>
    <w:basedOn w:val="DefaultParagraphFont"/>
  </w:style>
  <w:style w:type="character" w:customStyle="1" w:styleId="cat-Dategrp-13rplc-42">
    <w:name w:val="cat-Date grp-13 rplc-42"/>
    <w:basedOn w:val="DefaultParagraphFont"/>
  </w:style>
  <w:style w:type="character" w:customStyle="1" w:styleId="cat-FIOgrp-23rplc-43">
    <w:name w:val="cat-FIO grp-23 rplc-43"/>
    <w:basedOn w:val="DefaultParagraphFont"/>
  </w:style>
  <w:style w:type="character" w:customStyle="1" w:styleId="cat-FIOgrp-24rplc-44">
    <w:name w:val="cat-FIO grp-24 rplc-44"/>
    <w:basedOn w:val="DefaultParagraphFont"/>
  </w:style>
  <w:style w:type="character" w:customStyle="1" w:styleId="cat-Dategrp-19rplc-45">
    <w:name w:val="cat-Date grp-19 rplc-45"/>
    <w:basedOn w:val="DefaultParagraphFont"/>
  </w:style>
  <w:style w:type="character" w:customStyle="1" w:styleId="cat-FIOgrp-24rplc-46">
    <w:name w:val="cat-FIO grp-24 rplc-46"/>
    <w:basedOn w:val="DefaultParagraphFont"/>
  </w:style>
  <w:style w:type="character" w:customStyle="1" w:styleId="cat-FIOgrp-24rplc-47">
    <w:name w:val="cat-FIO grp-24 rplc-47"/>
    <w:basedOn w:val="DefaultParagraphFont"/>
  </w:style>
  <w:style w:type="character" w:customStyle="1" w:styleId="cat-FIOgrp-22rplc-48">
    <w:name w:val="cat-FIO grp-22 rplc-48"/>
    <w:basedOn w:val="DefaultParagraphFont"/>
  </w:style>
  <w:style w:type="character" w:customStyle="1" w:styleId="cat-Sumgrp-29rplc-49">
    <w:name w:val="cat-Sum grp-29 rplc-49"/>
    <w:basedOn w:val="DefaultParagraphFont"/>
  </w:style>
  <w:style w:type="character" w:customStyle="1" w:styleId="cat-SumInWordsgrp-30rplc-50">
    <w:name w:val="cat-SumInWords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PhoneNumbergrp-46rplc-63">
    <w:name w:val="cat-PhoneNumber grp-46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5rplc-70">
    <w:name w:val="cat-FIO grp-25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7rplc-77">
    <w:name w:val="cat-PhoneNumber grp-47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7rplc-81">
    <w:name w:val="cat-PhoneNumber grp-47 rplc-81"/>
    <w:basedOn w:val="DefaultParagraphFont"/>
  </w:style>
  <w:style w:type="character" w:customStyle="1" w:styleId="cat-FIOgrp-26rplc-82">
    <w:name w:val="cat-FIO grp-26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4rplc-84">
    <w:name w:val="cat-Address grp-4 rplc-84"/>
    <w:basedOn w:val="DefaultParagraphFont"/>
  </w:style>
  <w:style w:type="character" w:customStyle="1" w:styleId="cat-Dategrp-11rplc-85">
    <w:name w:val="cat-Date grp-11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0rplc-90">
    <w:name w:val="cat-Date grp-20 rplc-90"/>
    <w:basedOn w:val="DefaultParagraphFont"/>
  </w:style>
  <w:style w:type="character" w:customStyle="1" w:styleId="cat-FIOgrp-25rplc-91">
    <w:name w:val="cat-FIO grp-25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