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1C49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5-28-188/2026</w:t>
      </w:r>
    </w:p>
    <w:p w:rsidR="00EF1C49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EF1C4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EF1C49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EF1C49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12.12 КоАП РФ, с на</w:t>
      </w:r>
      <w:r>
        <w:rPr>
          <w:sz w:val="22"/>
          <w:szCs w:val="22"/>
        </w:rPr>
        <w:t xml:space="preserve">значением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</w:t>
      </w:r>
      <w:r>
        <w:rPr>
          <w:sz w:val="22"/>
          <w:szCs w:val="22"/>
        </w:rPr>
        <w:t xml:space="preserve">        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325421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</w:t>
      </w:r>
      <w:r>
        <w:rPr>
          <w:sz w:val="22"/>
          <w:szCs w:val="22"/>
        </w:rPr>
        <w:t xml:space="preserve">рушении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12.12 КоАП РФ к штрафу в размере 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EF1C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2"/>
          <w:szCs w:val="22"/>
        </w:rPr>
        <w:t xml:space="preserve"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</w:t>
      </w:r>
      <w:r>
        <w:rPr>
          <w:sz w:val="22"/>
          <w:szCs w:val="22"/>
        </w:rPr>
        <w:t xml:space="preserve">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</w:t>
      </w:r>
      <w:r>
        <w:rPr>
          <w:sz w:val="22"/>
          <w:szCs w:val="22"/>
        </w:rPr>
        <w:t>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EF1C49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</w:t>
      </w:r>
      <w:r>
        <w:rPr>
          <w:sz w:val="22"/>
          <w:szCs w:val="22"/>
        </w:rPr>
        <w:t xml:space="preserve">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</w:t>
      </w:r>
      <w:r>
        <w:rPr>
          <w:sz w:val="22"/>
          <w:szCs w:val="22"/>
        </w:rPr>
        <w:t xml:space="preserve">изитам: </w:t>
      </w:r>
    </w:p>
    <w:p w:rsidR="00EF1C4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</w:t>
      </w:r>
      <w:r>
        <w:rPr>
          <w:sz w:val="22"/>
          <w:szCs w:val="22"/>
        </w:rPr>
        <w:t>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</w:t>
      </w:r>
      <w:r>
        <w:rPr>
          <w:sz w:val="22"/>
          <w:szCs w:val="22"/>
        </w:rPr>
        <w:t>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EF1C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EF1C49">
      <w:pPr>
        <w:jc w:val="both"/>
        <w:rPr>
          <w:sz w:val="22"/>
          <w:szCs w:val="22"/>
        </w:rPr>
      </w:pPr>
    </w:p>
    <w:p w:rsidR="00EF1C49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EF1C49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49"/>
    <w:rsid w:val="0005369D"/>
    <w:rsid w:val="00EF1C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9rplc-34">
    <w:name w:val="cat-Date grp-19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11rplc-84">
    <w:name w:val="cat-Address grp-11 rplc-84"/>
    <w:basedOn w:val="DefaultParagraphFont"/>
  </w:style>
  <w:style w:type="character" w:customStyle="1" w:styleId="cat-Dategrp-12rplc-85">
    <w:name w:val="cat-Date grp-12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