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F5A42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5-28-190/2026</w:t>
      </w:r>
    </w:p>
    <w:p w:rsidR="00DF5A42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DF5A42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DF5A42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DF5A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DF5A42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DF5A4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с учетом праздничных дней.          </w:t>
      </w:r>
      <w:r>
        <w:rPr>
          <w:sz w:val="22"/>
          <w:szCs w:val="22"/>
        </w:rPr>
        <w:t xml:space="preserve">      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DF5A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325290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вмененным ему право</w:t>
      </w:r>
      <w:r>
        <w:rPr>
          <w:sz w:val="22"/>
          <w:szCs w:val="22"/>
        </w:rPr>
        <w:t xml:space="preserve">нарушением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DF5A4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DF5A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DF5A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DF5A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DF5A42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DF5A4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DF5A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DF5A42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DF5A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2"/>
          <w:szCs w:val="22"/>
        </w:rPr>
        <w:t>яти дней со дня вступления постановления о наложении административного штрафа в законную силу.</w:t>
      </w:r>
    </w:p>
    <w:p w:rsidR="00DF5A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</w:t>
      </w:r>
      <w:r>
        <w:rPr>
          <w:sz w:val="22"/>
          <w:szCs w:val="22"/>
        </w:rPr>
        <w:t>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</w:t>
      </w:r>
      <w:r>
        <w:rPr>
          <w:sz w:val="22"/>
          <w:szCs w:val="22"/>
        </w:rPr>
        <w:t>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DF5A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</w:t>
      </w:r>
      <w:r>
        <w:rPr>
          <w:sz w:val="22"/>
          <w:szCs w:val="22"/>
        </w:rPr>
        <w:t xml:space="preserve">ня вручения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DF5A42">
      <w:pPr>
        <w:jc w:val="both"/>
        <w:rPr>
          <w:sz w:val="22"/>
          <w:szCs w:val="22"/>
        </w:rPr>
      </w:pPr>
    </w:p>
    <w:p w:rsidR="00DF5A42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DF5A42">
      <w:pPr>
        <w:ind w:left="7" w:firstLine="560"/>
        <w:rPr>
          <w:sz w:val="23"/>
          <w:szCs w:val="23"/>
        </w:rPr>
      </w:pPr>
    </w:p>
    <w:p w:rsidR="00DF5A42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42"/>
    <w:rsid w:val="00A23D3C"/>
    <w:rsid w:val="00DF5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6rplc-76">
    <w:name w:val="cat-PhoneNumber grp-46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6rplc-80">
    <w:name w:val="cat-PhoneNumber grp-46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