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6252D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5-28-200/2026</w:t>
      </w:r>
    </w:p>
    <w:p w:rsidR="00F6252D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4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5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F6252D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F6252D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F625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F625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F625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F625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7rplc-13"/>
          <w:sz w:val="22"/>
          <w:szCs w:val="22"/>
        </w:rPr>
        <w:t>...</w:t>
      </w:r>
      <w:r>
        <w:rPr>
          <w:sz w:val="22"/>
          <w:szCs w:val="22"/>
        </w:rPr>
        <w:t xml:space="preserve">,                  </w:t>
      </w:r>
    </w:p>
    <w:p w:rsidR="00F6252D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F6252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7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назнач</w:t>
      </w:r>
      <w:r>
        <w:rPr>
          <w:sz w:val="22"/>
          <w:szCs w:val="22"/>
        </w:rPr>
        <w:t xml:space="preserve">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с учетом выходных дней.                </w:t>
      </w:r>
    </w:p>
    <w:p w:rsidR="00F625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6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7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8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F625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F625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F625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29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0"/>
          <w:sz w:val="22"/>
          <w:szCs w:val="22"/>
        </w:rPr>
        <w:t>фио</w:t>
      </w:r>
    </w:p>
    <w:p w:rsidR="00F625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1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F625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325408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3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4"/>
          <w:sz w:val="22"/>
          <w:szCs w:val="22"/>
        </w:rPr>
        <w:t>фио</w:t>
      </w:r>
      <w:r>
        <w:rPr>
          <w:sz w:val="22"/>
          <w:szCs w:val="22"/>
        </w:rPr>
        <w:t xml:space="preserve"> указал на то, что не </w:t>
      </w:r>
      <w:r>
        <w:rPr>
          <w:sz w:val="22"/>
          <w:szCs w:val="22"/>
        </w:rPr>
        <w:t>оплатил штр</w:t>
      </w:r>
      <w:r>
        <w:rPr>
          <w:sz w:val="22"/>
          <w:szCs w:val="22"/>
        </w:rPr>
        <w:t>аф в</w:t>
      </w:r>
      <w:r>
        <w:rPr>
          <w:sz w:val="22"/>
          <w:szCs w:val="22"/>
        </w:rPr>
        <w:t xml:space="preserve"> связи с материальным положением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7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8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39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F6252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F625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F625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F625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F625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4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F625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F625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5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</w:t>
      </w:r>
      <w:r>
        <w:rPr>
          <w:sz w:val="22"/>
          <w:szCs w:val="22"/>
        </w:rPr>
        <w:t xml:space="preserve">дусмотренный Кодексом Российской Федерации об административном правонарушении. </w:t>
      </w:r>
    </w:p>
    <w:p w:rsidR="00F625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2"/>
          <w:szCs w:val="22"/>
        </w:rPr>
        <w:t xml:space="preserve">имущественное положение, обстоятельства, смягчающие и отягчающие административную ответственность. </w:t>
      </w:r>
    </w:p>
    <w:p w:rsidR="00F625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</w:t>
      </w:r>
      <w:r>
        <w:rPr>
          <w:sz w:val="22"/>
          <w:szCs w:val="22"/>
        </w:rPr>
        <w:t>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F625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F6252D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F6252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7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</w:t>
      </w:r>
      <w:r>
        <w:rPr>
          <w:sz w:val="22"/>
          <w:szCs w:val="22"/>
        </w:rPr>
        <w:t xml:space="preserve">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8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49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F625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F6252D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F625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</w:t>
      </w:r>
      <w:r>
        <w:rPr>
          <w:sz w:val="22"/>
          <w:szCs w:val="22"/>
        </w:rPr>
        <w:t>яти дней со дня вступления постановления о наложении административного штрафа в законную силу.</w:t>
      </w:r>
    </w:p>
    <w:p w:rsidR="00F625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подтверждающий уплату штрафа (оригинал квитанции), необходимо предоставить в судебный участок № 28 Бахчисарайского судебного </w:t>
      </w:r>
      <w:r>
        <w:rPr>
          <w:sz w:val="22"/>
          <w:szCs w:val="22"/>
        </w:rPr>
        <w:t>района (</w:t>
      </w:r>
      <w:r>
        <w:rPr>
          <w:rStyle w:val="cat-Addressgrp-2rplc-63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4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5"/>
          <w:sz w:val="22"/>
          <w:szCs w:val="22"/>
        </w:rPr>
        <w:t>адрес</w:t>
      </w:r>
      <w:r>
        <w:rPr>
          <w:sz w:val="22"/>
          <w:szCs w:val="22"/>
        </w:rPr>
        <w:t>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</w:t>
      </w:r>
      <w:r>
        <w:rPr>
          <w:sz w:val="22"/>
          <w:szCs w:val="22"/>
        </w:rPr>
        <w:t>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F625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</w:t>
      </w:r>
      <w:r>
        <w:rPr>
          <w:sz w:val="22"/>
          <w:szCs w:val="22"/>
        </w:rPr>
        <w:t xml:space="preserve">ня вручения или получения копии постановления в Бахчисарайский районный суд </w:t>
      </w:r>
      <w:r>
        <w:rPr>
          <w:rStyle w:val="cat-Addressgrp-1rplc-66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7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8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F6252D">
      <w:pPr>
        <w:jc w:val="both"/>
        <w:rPr>
          <w:sz w:val="22"/>
          <w:szCs w:val="22"/>
        </w:rPr>
      </w:pPr>
    </w:p>
    <w:p w:rsidR="00F6252D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>Мировой судья                      /подпись/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69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F6252D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Копия верна: </w:t>
      </w:r>
      <w:r>
        <w:rPr>
          <w:sz w:val="23"/>
          <w:szCs w:val="23"/>
        </w:rPr>
        <w:t xml:space="preserve">Мировой судья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rStyle w:val="cat-FIOgrp-26rplc-70"/>
          <w:sz w:val="23"/>
          <w:szCs w:val="23"/>
        </w:rPr>
        <w:t>фио</w:t>
      </w:r>
      <w:r>
        <w:rPr>
          <w:sz w:val="23"/>
          <w:szCs w:val="23"/>
        </w:rPr>
        <w:t xml:space="preserve"> 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2D"/>
    <w:rsid w:val="00ED388F"/>
    <w:rsid w:val="00F625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4rplc-0">
    <w:name w:val="cat-PhoneNumber grp-34 rplc-0"/>
    <w:basedOn w:val="DefaultParagraphFont"/>
  </w:style>
  <w:style w:type="character" w:customStyle="1" w:styleId="cat-PhoneNumbergrp-35rplc-1">
    <w:name w:val="cat-PhoneNumber grp-35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PhoneNumbergrp-36rplc-14">
    <w:name w:val="cat-PhoneNumber grp-36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7rplc-19">
    <w:name w:val="cat-PhoneNumber grp-37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FIOgrp-24rplc-26">
    <w:name w:val="cat-FIO grp-2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8rplc-28">
    <w:name w:val="cat-Date grp-18 rplc-28"/>
    <w:basedOn w:val="DefaultParagraphFont"/>
  </w:style>
  <w:style w:type="character" w:customStyle="1" w:styleId="cat-FIOgrp-25rplc-29">
    <w:name w:val="cat-FIO grp-25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Dategrp-19rplc-33">
    <w:name w:val="cat-Date grp-19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7rplc-36">
    <w:name w:val="cat-PhoneNumber grp-37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Sumgrp-28rplc-39">
    <w:name w:val="cat-Sum grp-28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Sumgrp-29rplc-48">
    <w:name w:val="cat-Sum grp-29 rplc-48"/>
    <w:basedOn w:val="DefaultParagraphFont"/>
  </w:style>
  <w:style w:type="character" w:customStyle="1" w:styleId="cat-SumInWordsgrp-30rplc-49">
    <w:name w:val="cat-SumInWords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OrganizationNamegrp-33rplc-52">
    <w:name w:val="cat-OrganizationName grp-33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PhoneNumbergrp-42rplc-59">
    <w:name w:val="cat-PhoneNumber grp-42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FIOgrp-26rplc-69">
    <w:name w:val="cat-FIO grp-26 rplc-69"/>
    <w:basedOn w:val="DefaultParagraphFont"/>
  </w:style>
  <w:style w:type="character" w:customStyle="1" w:styleId="cat-FIOgrp-26rplc-70">
    <w:name w:val="cat-FIO grp-26 rplc-70"/>
    <w:basedOn w:val="DefaultParagraphFont"/>
  </w:style>
  <w:style w:type="character" w:customStyle="1" w:styleId="cat-Addressgrp-7rplc-71">
    <w:name w:val="cat-Address grp-7 rplc-71"/>
    <w:basedOn w:val="DefaultParagraphFont"/>
  </w:style>
  <w:style w:type="character" w:customStyle="1" w:styleId="cat-Addressgrp-2rplc-72">
    <w:name w:val="cat-Address grp-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8rplc-74">
    <w:name w:val="cat-Address grp-8 rplc-74"/>
    <w:basedOn w:val="DefaultParagraphFont"/>
  </w:style>
  <w:style w:type="character" w:customStyle="1" w:styleId="cat-Addressgrp-0rplc-75">
    <w:name w:val="cat-Address grp-0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PhoneNumbergrp-46rplc-77">
    <w:name w:val="cat-PhoneNumber grp-46 rplc-77"/>
    <w:basedOn w:val="DefaultParagraphFont"/>
  </w:style>
  <w:style w:type="character" w:customStyle="1" w:styleId="cat-Addressgrp-2rplc-78">
    <w:name w:val="cat-Address grp-2 rplc-78"/>
    <w:basedOn w:val="DefaultParagraphFont"/>
  </w:style>
  <w:style w:type="character" w:customStyle="1" w:styleId="cat-Addressgrp-9rplc-79">
    <w:name w:val="cat-Address grp-9 rplc-79"/>
    <w:basedOn w:val="DefaultParagraphFont"/>
  </w:style>
  <w:style w:type="character" w:customStyle="1" w:styleId="cat-Addressgrp-10rplc-80">
    <w:name w:val="cat-Address grp-10 rplc-80"/>
    <w:basedOn w:val="DefaultParagraphFont"/>
  </w:style>
  <w:style w:type="character" w:customStyle="1" w:styleId="cat-PhoneNumbergrp-46rplc-81">
    <w:name w:val="cat-PhoneNumber grp-46 rplc-81"/>
    <w:basedOn w:val="DefaultParagraphFont"/>
  </w:style>
  <w:style w:type="character" w:customStyle="1" w:styleId="cat-FIOgrp-27rplc-82">
    <w:name w:val="cat-FIO grp-27 rplc-82"/>
    <w:basedOn w:val="DefaultParagraphFont"/>
  </w:style>
  <w:style w:type="character" w:customStyle="1" w:styleId="cat-Addressgrp-3rplc-83">
    <w:name w:val="cat-Address grp-3 rplc-83"/>
    <w:basedOn w:val="DefaultParagraphFont"/>
  </w:style>
  <w:style w:type="character" w:customStyle="1" w:styleId="cat-Addressgrp-11rplc-84">
    <w:name w:val="cat-Address grp-11 rplc-84"/>
    <w:basedOn w:val="DefaultParagraphFont"/>
  </w:style>
  <w:style w:type="character" w:customStyle="1" w:styleId="cat-Dategrp-12rplc-85">
    <w:name w:val="cat-Date grp-12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2rplc-87">
    <w:name w:val="cat-Address grp-2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Dategrp-21rplc-90">
    <w:name w:val="cat-Date grp-21 rplc-90"/>
    <w:basedOn w:val="DefaultParagraphFont"/>
  </w:style>
  <w:style w:type="character" w:customStyle="1" w:styleId="cat-FIOgrp-26rplc-91">
    <w:name w:val="cat-FIO grp-26 rplc-9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