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D0A83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5-28-202/2026</w:t>
      </w:r>
    </w:p>
    <w:p w:rsidR="00DD0A83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3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4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DD0A83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DD0A83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DD0A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1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2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0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1rplc-12"/>
          <w:sz w:val="22"/>
          <w:szCs w:val="22"/>
        </w:rPr>
        <w:t>паспортные данные</w:t>
      </w:r>
      <w:r>
        <w:rPr>
          <w:rStyle w:val="cat-ExternalSystemDefinedgrp-46rplc-13"/>
          <w:sz w:val="22"/>
          <w:szCs w:val="22"/>
        </w:rPr>
        <w:t>...</w:t>
      </w:r>
      <w:r>
        <w:rPr>
          <w:sz w:val="22"/>
          <w:szCs w:val="22"/>
        </w:rPr>
        <w:t xml:space="preserve">,                  </w:t>
      </w:r>
    </w:p>
    <w:p w:rsidR="00DD0A83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DD0A8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6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</w:t>
      </w:r>
      <w:r>
        <w:rPr>
          <w:sz w:val="22"/>
          <w:szCs w:val="22"/>
        </w:rPr>
        <w:t xml:space="preserve">ением административного наказания в виде штрафа в размере </w:t>
      </w:r>
      <w:r>
        <w:rPr>
          <w:rStyle w:val="cat-Sumgrp-27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с учетом выходных дней.                </w:t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3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4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4rplc-30"/>
          <w:sz w:val="22"/>
          <w:szCs w:val="22"/>
        </w:rPr>
        <w:t>фио</w:t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4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DD0A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3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325410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3rplc-34"/>
          <w:sz w:val="22"/>
          <w:szCs w:val="22"/>
        </w:rPr>
        <w:t>фио</w:t>
      </w:r>
      <w:r>
        <w:rPr>
          <w:sz w:val="22"/>
          <w:szCs w:val="22"/>
        </w:rPr>
        <w:t xml:space="preserve"> указал на то, что в связи с мате</w:t>
      </w:r>
      <w:r>
        <w:rPr>
          <w:sz w:val="22"/>
          <w:szCs w:val="22"/>
        </w:rPr>
        <w:t xml:space="preserve">риальным положением не смог оплатить штраф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6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4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7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3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DD0A8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3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4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4rplc-44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DD0A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4.1 ч.2 КоАП РФ, при назнач</w:t>
      </w:r>
      <w:r>
        <w:rPr>
          <w:sz w:val="22"/>
          <w:szCs w:val="22"/>
        </w:rPr>
        <w:t xml:space="preserve">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DD0A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</w:t>
      </w:r>
      <w:r>
        <w:rPr>
          <w:sz w:val="22"/>
          <w:szCs w:val="22"/>
        </w:rPr>
        <w:t xml:space="preserve">е характер совершенного административного правонарушения,  данные о личности </w:t>
      </w:r>
      <w:r>
        <w:rPr>
          <w:rStyle w:val="cat-FIOgrp-24rplc-45"/>
          <w:sz w:val="22"/>
          <w:szCs w:val="22"/>
        </w:rPr>
        <w:t>фио</w:t>
      </w:r>
      <w:r>
        <w:rPr>
          <w:sz w:val="22"/>
          <w:szCs w:val="22"/>
        </w:rPr>
        <w:t>, отсутствие обстоятельств, смягчающих и отягчающих административную ответственность, прихожу к выводу о назначении административного наказания с учетом Примечаний п. 3 к ст. 2</w:t>
      </w:r>
      <w:r>
        <w:rPr>
          <w:sz w:val="22"/>
          <w:szCs w:val="22"/>
        </w:rPr>
        <w:t>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DD0A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</w:t>
      </w:r>
    </w:p>
    <w:p w:rsidR="00DD0A83">
      <w:pPr>
        <w:jc w:val="center"/>
        <w:rPr>
          <w:sz w:val="22"/>
          <w:szCs w:val="22"/>
        </w:rPr>
      </w:pPr>
    </w:p>
    <w:p w:rsidR="00DD0A83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DD0A83">
      <w:pPr>
        <w:jc w:val="center"/>
        <w:rPr>
          <w:sz w:val="22"/>
          <w:szCs w:val="22"/>
        </w:rPr>
      </w:pPr>
    </w:p>
    <w:p w:rsidR="00DD0A8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2rplc-46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</w:t>
      </w:r>
      <w:r>
        <w:rPr>
          <w:sz w:val="22"/>
          <w:szCs w:val="22"/>
        </w:rPr>
        <w:t xml:space="preserve">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8rplc-47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29rplc-48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DD0A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</w:t>
      </w:r>
      <w:r>
        <w:rPr>
          <w:sz w:val="22"/>
          <w:szCs w:val="22"/>
        </w:rPr>
        <w:t xml:space="preserve"> уплате по реквизитам: </w:t>
      </w:r>
    </w:p>
    <w:p w:rsidR="00DD0A83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DD0A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Согласно ст. 32.2 КоАП РФ, административный штраф должен быть уплачен лицом, </w:t>
      </w:r>
      <w:r>
        <w:rPr>
          <w:sz w:val="22"/>
          <w:szCs w:val="22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D0A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</w:t>
      </w:r>
      <w:r>
        <w:rPr>
          <w:sz w:val="22"/>
          <w:szCs w:val="22"/>
        </w:rPr>
        <w:t>димо предоставить в судебный участок № 28 Бахчисарайского судебного района (</w:t>
      </w:r>
      <w:r>
        <w:rPr>
          <w:rStyle w:val="cat-Addressgrp-2rplc-62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3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4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</w:t>
      </w:r>
      <w:r>
        <w:rPr>
          <w:sz w:val="22"/>
          <w:szCs w:val="22"/>
        </w:rPr>
        <w:t>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DD0A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Постановление может быть обжаловано в течение 10 дней со дня вручения или получения копии постановления в Бахчисарайский районный суд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6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DD0A83">
      <w:pPr>
        <w:jc w:val="both"/>
        <w:rPr>
          <w:sz w:val="22"/>
          <w:szCs w:val="22"/>
        </w:rPr>
      </w:pPr>
    </w:p>
    <w:p w:rsidR="00DD0A83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>Мировой судья</w:t>
      </w:r>
      <w:r>
        <w:rPr>
          <w:sz w:val="23"/>
          <w:szCs w:val="23"/>
        </w:rPr>
        <w:t xml:space="preserve">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5rplc-68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DD0A83">
      <w:pPr>
        <w:ind w:left="7" w:firstLine="560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DD0A83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83"/>
    <w:rsid w:val="00351945"/>
    <w:rsid w:val="00DD0A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3rplc-0">
    <w:name w:val="cat-PhoneNumber grp-33 rplc-0"/>
    <w:basedOn w:val="DefaultParagraphFont"/>
  </w:style>
  <w:style w:type="character" w:customStyle="1" w:styleId="cat-PhoneNumbergrp-34rplc-1">
    <w:name w:val="cat-PhoneNumber grp-34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1rplc-6">
    <w:name w:val="cat-FIO grp-2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2rplc-8">
    <w:name w:val="cat-FIO grp-22 rplc-8"/>
    <w:basedOn w:val="DefaultParagraphFont"/>
  </w:style>
  <w:style w:type="character" w:customStyle="1" w:styleId="cat-PassportDatagrp-30rplc-9">
    <w:name w:val="cat-PassportData grp-30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1rplc-12">
    <w:name w:val="cat-PassportData grp-31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PhoneNumbergrp-35rplc-14">
    <w:name w:val="cat-PhoneNumber grp-35 rplc-14"/>
    <w:basedOn w:val="DefaultParagraphFont"/>
  </w:style>
  <w:style w:type="character" w:customStyle="1" w:styleId="cat-FIOgrp-23rplc-15">
    <w:name w:val="cat-FIO grp-23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6rplc-19">
    <w:name w:val="cat-PhoneNumber grp-36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7rplc-21">
    <w:name w:val="cat-Sum grp-27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3rplc-26">
    <w:name w:val="cat-FIO grp-23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4rplc-29">
    <w:name w:val="cat-FIO grp-24 rplc-29"/>
    <w:basedOn w:val="DefaultParagraphFont"/>
  </w:style>
  <w:style w:type="character" w:customStyle="1" w:styleId="cat-FIOgrp-24rplc-30">
    <w:name w:val="cat-FIO grp-24 rplc-30"/>
    <w:basedOn w:val="DefaultParagraphFont"/>
  </w:style>
  <w:style w:type="character" w:customStyle="1" w:styleId="cat-FIOgrp-24rplc-31">
    <w:name w:val="cat-FIO grp-24 rplc-31"/>
    <w:basedOn w:val="DefaultParagraphFont"/>
  </w:style>
  <w:style w:type="character" w:customStyle="1" w:styleId="cat-FIOgrp-23rplc-32">
    <w:name w:val="cat-FIO grp-23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3rplc-34">
    <w:name w:val="cat-FIO grp-23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6rplc-36">
    <w:name w:val="cat-PhoneNumber grp-36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4rplc-38">
    <w:name w:val="cat-FIO grp-24 rplc-38"/>
    <w:basedOn w:val="DefaultParagraphFont"/>
  </w:style>
  <w:style w:type="character" w:customStyle="1" w:styleId="cat-Sumgrp-27rplc-39">
    <w:name w:val="cat-Sum grp-27 rplc-39"/>
    <w:basedOn w:val="DefaultParagraphFont"/>
  </w:style>
  <w:style w:type="character" w:customStyle="1" w:styleId="cat-FIOgrp-23rplc-40">
    <w:name w:val="cat-FIO grp-23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3rplc-42">
    <w:name w:val="cat-FIO grp-23 rplc-42"/>
    <w:basedOn w:val="DefaultParagraphFont"/>
  </w:style>
  <w:style w:type="character" w:customStyle="1" w:styleId="cat-FIOgrp-24rplc-43">
    <w:name w:val="cat-FIO grp-24 rplc-43"/>
    <w:basedOn w:val="DefaultParagraphFont"/>
  </w:style>
  <w:style w:type="character" w:customStyle="1" w:styleId="cat-FIOgrp-24rplc-44">
    <w:name w:val="cat-FIO grp-24 rplc-44"/>
    <w:basedOn w:val="DefaultParagraphFont"/>
  </w:style>
  <w:style w:type="character" w:customStyle="1" w:styleId="cat-FIOgrp-24rplc-45">
    <w:name w:val="cat-FIO grp-24 rplc-45"/>
    <w:basedOn w:val="DefaultParagraphFont"/>
  </w:style>
  <w:style w:type="character" w:customStyle="1" w:styleId="cat-FIOgrp-22rplc-46">
    <w:name w:val="cat-FIO grp-22 rplc-46"/>
    <w:basedOn w:val="DefaultParagraphFont"/>
  </w:style>
  <w:style w:type="character" w:customStyle="1" w:styleId="cat-Sumgrp-28rplc-47">
    <w:name w:val="cat-Sum grp-28 rplc-47"/>
    <w:basedOn w:val="DefaultParagraphFont"/>
  </w:style>
  <w:style w:type="character" w:customStyle="1" w:styleId="cat-SumInWordsgrp-29rplc-48">
    <w:name w:val="cat-SumInWords grp-29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OrganizationNamegrp-32rplc-51">
    <w:name w:val="cat-OrganizationName grp-32 rplc-51"/>
    <w:basedOn w:val="DefaultParagraphFont"/>
  </w:style>
  <w:style w:type="character" w:customStyle="1" w:styleId="cat-Addressgrp-5rplc-52">
    <w:name w:val="cat-Address grp-5 rplc-52"/>
    <w:basedOn w:val="DefaultParagraphFont"/>
  </w:style>
  <w:style w:type="character" w:customStyle="1" w:styleId="cat-PhoneNumbergrp-37rplc-53">
    <w:name w:val="cat-PhoneNumber grp-37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PhoneNumbergrp-41rplc-58">
    <w:name w:val="cat-PhoneNumber grp-4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Addressgrp-2rplc-62">
    <w:name w:val="cat-Address grp-2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Addressgrp-6rplc-64">
    <w:name w:val="cat-Address grp-6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2rplc-66">
    <w:name w:val="cat-Address grp-2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FIOgrp-25rplc-68">
    <w:name w:val="cat-FIO grp-25 rplc-68"/>
    <w:basedOn w:val="DefaultParagraphFont"/>
  </w:style>
  <w:style w:type="character" w:customStyle="1" w:styleId="cat-Addressgrp-7rplc-69">
    <w:name w:val="cat-Address grp-7 rplc-69"/>
    <w:basedOn w:val="DefaultParagraphFont"/>
  </w:style>
  <w:style w:type="character" w:customStyle="1" w:styleId="cat-Addressgrp-2rplc-70">
    <w:name w:val="cat-Address grp-2 rplc-70"/>
    <w:basedOn w:val="DefaultParagraphFont"/>
  </w:style>
  <w:style w:type="character" w:customStyle="1" w:styleId="cat-Addressgrp-1rplc-71">
    <w:name w:val="cat-Address grp-1 rplc-71"/>
    <w:basedOn w:val="DefaultParagraphFont"/>
  </w:style>
  <w:style w:type="character" w:customStyle="1" w:styleId="cat-Addressgrp-8rplc-72">
    <w:name w:val="cat-Address grp-8 rplc-72"/>
    <w:basedOn w:val="DefaultParagraphFont"/>
  </w:style>
  <w:style w:type="character" w:customStyle="1" w:styleId="cat-Addressgrp-0rplc-73">
    <w:name w:val="cat-Address grp-0 rplc-73"/>
    <w:basedOn w:val="DefaultParagraphFont"/>
  </w:style>
  <w:style w:type="character" w:customStyle="1" w:styleId="cat-Addressgrp-1rplc-74">
    <w:name w:val="cat-Address grp-1 rplc-74"/>
    <w:basedOn w:val="DefaultParagraphFont"/>
  </w:style>
  <w:style w:type="character" w:customStyle="1" w:styleId="cat-PhoneNumbergrp-45rplc-75">
    <w:name w:val="cat-PhoneNumber grp-45 rplc-75"/>
    <w:basedOn w:val="DefaultParagraphFont"/>
  </w:style>
  <w:style w:type="character" w:customStyle="1" w:styleId="cat-Addressgrp-2rplc-76">
    <w:name w:val="cat-Address grp-2 rplc-76"/>
    <w:basedOn w:val="DefaultParagraphFont"/>
  </w:style>
  <w:style w:type="character" w:customStyle="1" w:styleId="cat-Addressgrp-9rplc-77">
    <w:name w:val="cat-Address grp-9 rplc-77"/>
    <w:basedOn w:val="DefaultParagraphFont"/>
  </w:style>
  <w:style w:type="character" w:customStyle="1" w:styleId="cat-Addressgrp-10rplc-78">
    <w:name w:val="cat-Address grp-10 rplc-78"/>
    <w:basedOn w:val="DefaultParagraphFont"/>
  </w:style>
  <w:style w:type="character" w:customStyle="1" w:styleId="cat-PhoneNumbergrp-45rplc-79">
    <w:name w:val="cat-PhoneNumber grp-45 rplc-79"/>
    <w:basedOn w:val="DefaultParagraphFont"/>
  </w:style>
  <w:style w:type="character" w:customStyle="1" w:styleId="cat-FIOgrp-26rplc-80">
    <w:name w:val="cat-FIO grp-26 rplc-80"/>
    <w:basedOn w:val="DefaultParagraphFont"/>
  </w:style>
  <w:style w:type="character" w:customStyle="1" w:styleId="cat-Addressgrp-3rplc-81">
    <w:name w:val="cat-Address grp-3 rplc-81"/>
    <w:basedOn w:val="DefaultParagraphFont"/>
  </w:style>
  <w:style w:type="character" w:customStyle="1" w:styleId="cat-Addressgrp-11rplc-82">
    <w:name w:val="cat-Address grp-11 rplc-82"/>
    <w:basedOn w:val="DefaultParagraphFont"/>
  </w:style>
  <w:style w:type="character" w:customStyle="1" w:styleId="cat-Dategrp-12rplc-83">
    <w:name w:val="cat-Date grp-12 rplc-83"/>
    <w:basedOn w:val="DefaultParagraphFont"/>
  </w:style>
  <w:style w:type="character" w:customStyle="1" w:styleId="cat-Addressgrp-1rplc-84">
    <w:name w:val="cat-Address grp-1 rplc-84"/>
    <w:basedOn w:val="DefaultParagraphFont"/>
  </w:style>
  <w:style w:type="character" w:customStyle="1" w:styleId="cat-Addressgrp-2rplc-85">
    <w:name w:val="cat-Address grp-2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Dategrp-20rplc-88">
    <w:name w:val="cat-Date grp-20 rplc-88"/>
    <w:basedOn w:val="DefaultParagraphFont"/>
  </w:style>
  <w:style w:type="character" w:customStyle="1" w:styleId="cat-FIOgrp-25rplc-89">
    <w:name w:val="cat-FIO grp-25 rplc-89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