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7F86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5-28-203/2026</w:t>
      </w:r>
    </w:p>
    <w:p w:rsidR="00C27F86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C27F86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C27F86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C27F86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  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325434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C27F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C27F86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C27F86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Получатель:</w:t>
      </w:r>
      <w:r>
        <w:rPr>
          <w:sz w:val="22"/>
          <w:szCs w:val="22"/>
        </w:rPr>
        <w:t xml:space="preserve">   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C27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C27F86">
      <w:pPr>
        <w:jc w:val="both"/>
        <w:rPr>
          <w:sz w:val="22"/>
          <w:szCs w:val="22"/>
        </w:rPr>
      </w:pPr>
    </w:p>
    <w:p w:rsidR="00C27F86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C27F86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86"/>
    <w:rsid w:val="00C27F86"/>
    <w:rsid w:val="00CC0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F0CB-40B1-48E0-AC90-EA01FCBE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