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A33E3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5-28-204/2026</w:t>
      </w:r>
    </w:p>
    <w:p w:rsidR="00CA33E3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CA33E3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CA33E3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CA33E3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</w:t>
      </w:r>
      <w:r>
        <w:rPr>
          <w:sz w:val="22"/>
          <w:szCs w:val="22"/>
        </w:rPr>
        <w:t xml:space="preserve">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>, с учетом праздничных</w:t>
      </w:r>
      <w:r>
        <w:rPr>
          <w:sz w:val="22"/>
          <w:szCs w:val="22"/>
        </w:rPr>
        <w:t xml:space="preserve"> дней.             </w:t>
      </w:r>
      <w:r>
        <w:rPr>
          <w:sz w:val="22"/>
          <w:szCs w:val="22"/>
        </w:rPr>
        <w:t xml:space="preserve">  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325431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CA33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CA33E3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CA33E3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CA33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CA33E3">
      <w:pPr>
        <w:jc w:val="both"/>
        <w:rPr>
          <w:sz w:val="22"/>
          <w:szCs w:val="22"/>
        </w:rPr>
      </w:pPr>
    </w:p>
    <w:p w:rsidR="00CA33E3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CA33E3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E3"/>
    <w:rsid w:val="00CA33E3"/>
    <w:rsid w:val="00F06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