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85374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5-28-207/2026</w:t>
      </w:r>
    </w:p>
    <w:p w:rsidR="00385374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4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5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385374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385374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3853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7rplc-13"/>
          <w:sz w:val="22"/>
          <w:szCs w:val="22"/>
        </w:rPr>
        <w:t>...</w:t>
      </w:r>
      <w:r>
        <w:rPr>
          <w:sz w:val="22"/>
          <w:szCs w:val="22"/>
        </w:rPr>
        <w:t xml:space="preserve">,                  </w:t>
      </w:r>
    </w:p>
    <w:p w:rsidR="00385374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38537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7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ч.1.1 ст. 12.17 КоАП РФ, с наз</w:t>
      </w:r>
      <w:r>
        <w:rPr>
          <w:sz w:val="22"/>
          <w:szCs w:val="22"/>
        </w:rPr>
        <w:t xml:space="preserve">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с учетом праздничных дней.          </w:t>
      </w:r>
      <w:r>
        <w:rPr>
          <w:sz w:val="22"/>
          <w:szCs w:val="22"/>
        </w:rPr>
        <w:t xml:space="preserve">       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на основании ч.2 ст. 25.1 КоАП РФ, прихожу к выводу о возможности  рассмотрения дела в отсутствие </w:t>
      </w:r>
      <w:r>
        <w:rPr>
          <w:rStyle w:val="cat-FIOgrp-25rplc-30"/>
          <w:sz w:val="22"/>
          <w:szCs w:val="22"/>
        </w:rPr>
        <w:t>фио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3853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325293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4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вмененным ему право</w:t>
      </w:r>
      <w:r>
        <w:rPr>
          <w:sz w:val="22"/>
          <w:szCs w:val="22"/>
        </w:rPr>
        <w:t xml:space="preserve">нарушением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7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1.1 ст. 12.17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38537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</w:t>
      </w:r>
      <w:r>
        <w:rPr>
          <w:sz w:val="22"/>
          <w:szCs w:val="22"/>
        </w:rPr>
        <w:t xml:space="preserve">дусмотренный Кодексом Российской Федерации об административном правонарушении. </w:t>
      </w:r>
    </w:p>
    <w:p w:rsidR="003853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2"/>
          <w:szCs w:val="22"/>
        </w:rPr>
        <w:t xml:space="preserve">имущественное положение, обстоятельства, смягчающие и отягчающие административную ответственность. </w:t>
      </w:r>
    </w:p>
    <w:p w:rsidR="003853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</w:t>
      </w:r>
      <w:r>
        <w:rPr>
          <w:sz w:val="22"/>
          <w:szCs w:val="22"/>
        </w:rPr>
        <w:t>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3853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385374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38537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</w:t>
      </w:r>
      <w:r>
        <w:rPr>
          <w:sz w:val="22"/>
          <w:szCs w:val="22"/>
        </w:rPr>
        <w:t xml:space="preserve">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3853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385374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3853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</w:t>
      </w:r>
      <w:r>
        <w:rPr>
          <w:sz w:val="22"/>
          <w:szCs w:val="22"/>
        </w:rPr>
        <w:t>яти дней со дня вступления постановления о наложении административного штрафа в законную силу.</w:t>
      </w:r>
    </w:p>
    <w:p w:rsidR="003853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</w:t>
      </w:r>
      <w:r>
        <w:rPr>
          <w:sz w:val="22"/>
          <w:szCs w:val="22"/>
        </w:rPr>
        <w:t>района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</w:t>
      </w:r>
      <w:r>
        <w:rPr>
          <w:sz w:val="22"/>
          <w:szCs w:val="22"/>
        </w:rPr>
        <w:t>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3853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</w:t>
      </w:r>
      <w:r>
        <w:rPr>
          <w:sz w:val="22"/>
          <w:szCs w:val="22"/>
        </w:rPr>
        <w:t xml:space="preserve">ня вручения или получения копии постановления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385374">
      <w:pPr>
        <w:jc w:val="both"/>
        <w:rPr>
          <w:sz w:val="22"/>
          <w:szCs w:val="22"/>
        </w:rPr>
      </w:pPr>
    </w:p>
    <w:p w:rsidR="00385374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385374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74"/>
    <w:rsid w:val="00385374"/>
    <w:rsid w:val="00CA0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PhoneNumbergrp-36rplc-14">
    <w:name w:val="cat-PhoneNumber grp-36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7rplc-19">
    <w:name w:val="cat-PhoneNumber grp-37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4rplc-26">
    <w:name w:val="cat-FIO grp-2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FIOgrp-25rplc-29">
    <w:name w:val="cat-FIO grp-25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7rplc-36">
    <w:name w:val="cat-PhoneNumber grp-37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2rplc-59">
    <w:name w:val="cat-PhoneNumber grp-42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8rplc-73">
    <w:name w:val="cat-Address grp-8 rplc-73"/>
    <w:basedOn w:val="DefaultParagraphFont"/>
  </w:style>
  <w:style w:type="character" w:customStyle="1" w:styleId="cat-Addressgrp-0rplc-74">
    <w:name w:val="cat-Address grp-0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PhoneNumbergrp-46rplc-76">
    <w:name w:val="cat-PhoneNumber grp-46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9rplc-78">
    <w:name w:val="cat-Address grp-9 rplc-78"/>
    <w:basedOn w:val="DefaultParagraphFont"/>
  </w:style>
  <w:style w:type="character" w:customStyle="1" w:styleId="cat-Addressgrp-10rplc-79">
    <w:name w:val="cat-Address grp-10 rplc-79"/>
    <w:basedOn w:val="DefaultParagraphFont"/>
  </w:style>
  <w:style w:type="character" w:customStyle="1" w:styleId="cat-PhoneNumbergrp-46rplc-80">
    <w:name w:val="cat-PhoneNumber grp-46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Addressgrp-3rplc-82">
    <w:name w:val="cat-Address grp-3 rplc-82"/>
    <w:basedOn w:val="DefaultParagraphFont"/>
  </w:style>
  <w:style w:type="character" w:customStyle="1" w:styleId="cat-Addressgrp-11rplc-83">
    <w:name w:val="cat-Address grp-11 rplc-83"/>
    <w:basedOn w:val="DefaultParagraphFont"/>
  </w:style>
  <w:style w:type="character" w:customStyle="1" w:styleId="cat-Dategrp-12rplc-84">
    <w:name w:val="cat-Date grp-1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Dategrp-21rplc-89">
    <w:name w:val="cat-Date grp-21 rplc-89"/>
    <w:basedOn w:val="DefaultParagraphFont"/>
  </w:style>
  <w:style w:type="character" w:customStyle="1" w:styleId="cat-FIOgrp-26rplc-90">
    <w:name w:val="cat-FIO grp-26 rplc-9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