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pPr>
      <w:r>
        <w:rPr>
          <w:rFonts w:ascii="Times New Roman" w:eastAsia="Times New Roman" w:hAnsi="Times New Roman" w:cs="Times New Roman"/>
        </w:rPr>
        <w:t>Дело №5-29-</w:t>
      </w:r>
      <w:r>
        <w:rPr>
          <w:rFonts w:ascii="Times New Roman" w:eastAsia="Times New Roman" w:hAnsi="Times New Roman" w:cs="Times New Roman"/>
        </w:rPr>
        <w:t>69</w:t>
      </w:r>
      <w:r>
        <w:rPr>
          <w:rFonts w:ascii="Times New Roman" w:eastAsia="Times New Roman" w:hAnsi="Times New Roman" w:cs="Times New Roman"/>
        </w:rPr>
        <w:t>/202</w:t>
      </w:r>
      <w:r>
        <w:rPr>
          <w:rFonts w:ascii="Times New Roman" w:eastAsia="Times New Roman" w:hAnsi="Times New Roman" w:cs="Times New Roman"/>
        </w:rPr>
        <w:t>5</w:t>
      </w:r>
    </w:p>
    <w:p>
      <w:pPr>
        <w:widowControl w:val="0"/>
        <w:spacing w:before="0" w:after="0"/>
        <w:jc w:val="center"/>
      </w:pPr>
      <w:r>
        <w:rPr>
          <w:rFonts w:ascii="Times New Roman" w:eastAsia="Times New Roman" w:hAnsi="Times New Roman" w:cs="Times New Roman"/>
          <w:b/>
          <w:bCs/>
        </w:rPr>
        <w:t xml:space="preserve">ПОСТАНОВЛЕНИЕ </w:t>
      </w:r>
    </w:p>
    <w:p>
      <w:pPr>
        <w:widowControl w:val="0"/>
        <w:spacing w:before="0" w:after="0"/>
        <w:jc w:val="center"/>
      </w:pPr>
      <w:r>
        <w:rPr>
          <w:rFonts w:ascii="Times New Roman" w:eastAsia="Times New Roman" w:hAnsi="Times New Roman" w:cs="Times New Roman"/>
          <w:b/>
          <w:bCs/>
        </w:rPr>
        <w:t>по делу об административном правонарушении</w:t>
      </w:r>
    </w:p>
    <w:p>
      <w:pPr>
        <w:widowControl w:val="0"/>
        <w:spacing w:before="0" w:after="0"/>
        <w:jc w:val="center"/>
      </w:pPr>
    </w:p>
    <w:p>
      <w:pPr>
        <w:spacing w:before="0" w:after="0" w:line="259" w:lineRule="auto"/>
        <w:jc w:val="both"/>
      </w:pPr>
      <w:r>
        <w:rPr>
          <w:rStyle w:val="cat-Dategrp-10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widowControl w:val="0"/>
        <w:spacing w:before="0" w:after="0" w:line="274" w:lineRule="atLeast"/>
        <w:ind w:firstLine="700"/>
        <w:jc w:val="center"/>
      </w:pPr>
    </w:p>
    <w:p>
      <w:pPr>
        <w:spacing w:before="0" w:after="0"/>
        <w:ind w:firstLine="700"/>
        <w:jc w:val="both"/>
      </w:pPr>
      <w:r>
        <w:rPr>
          <w:rFonts w:ascii="Times New Roman" w:eastAsia="Times New Roman" w:hAnsi="Times New Roman" w:cs="Times New Roman"/>
        </w:rPr>
        <w:t>Мировой судья судебного участка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3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6rplc-5"/>
          <w:rFonts w:ascii="Times New Roman" w:eastAsia="Times New Roman" w:hAnsi="Times New Roman" w:cs="Times New Roman"/>
        </w:rPr>
        <w:t>фио</w:t>
      </w:r>
      <w:r>
        <w:rPr>
          <w:rFonts w:ascii="Times New Roman" w:eastAsia="Times New Roman" w:hAnsi="Times New Roman" w:cs="Times New Roman"/>
        </w:rPr>
        <w:t>, рассмотрев материалы дела об административном правонарушении в отношении</w:t>
      </w:r>
      <w:r>
        <w:rPr>
          <w:rFonts w:ascii="Times New Roman" w:eastAsia="Times New Roman" w:hAnsi="Times New Roman" w:cs="Times New Roman"/>
        </w:rPr>
        <w:t xml:space="preserve">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Style w:val="cat-FIOgrp-17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27rplc-7"/>
          <w:rFonts w:ascii="Times New Roman" w:eastAsia="Times New Roman" w:hAnsi="Times New Roman" w:cs="Times New Roman"/>
        </w:rPr>
        <w:t>...</w:t>
      </w:r>
      <w:r>
        <w:rPr>
          <w:rStyle w:val="cat-PassportDatagrp-22rplc-8"/>
          <w:rFonts w:ascii="Times New Roman" w:eastAsia="Times New Roman" w:hAnsi="Times New Roman" w:cs="Times New Roman"/>
        </w:rPr>
        <w:t>паспортные данные</w:t>
      </w:r>
      <w:r>
        <w:rPr>
          <w:rStyle w:val="cat-Addressgrp-4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Российской Федерации, официально нетрудоустроенного, </w:t>
      </w:r>
      <w:r>
        <w:rPr>
          <w:rFonts w:ascii="Times New Roman" w:eastAsia="Times New Roman" w:hAnsi="Times New Roman" w:cs="Times New Roman"/>
        </w:rPr>
        <w:t xml:space="preserve">холостого, инвалидом 1 и 2 группы не является, не военнослужащий, проживающего и зарегистрированного по адресу: </w:t>
      </w:r>
      <w:r>
        <w:rPr>
          <w:rStyle w:val="cat-Addressgrp-5rplc-1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6rplc-11"/>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11rplc-1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3rplc-13"/>
          <w:rFonts w:ascii="Times New Roman" w:eastAsia="Times New Roman" w:hAnsi="Times New Roman" w:cs="Times New Roman"/>
        </w:rPr>
        <w:t>время</w:t>
      </w:r>
      <w:r>
        <w:rPr>
          <w:rFonts w:ascii="Times New Roman" w:eastAsia="Times New Roman" w:hAnsi="Times New Roman" w:cs="Times New Roman"/>
        </w:rPr>
        <w:t xml:space="preserve"> водитель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w:t>
      </w:r>
      <w:r>
        <w:rPr>
          <w:rFonts w:ascii="Times New Roman" w:eastAsia="Times New Roman" w:hAnsi="Times New Roman" w:cs="Times New Roman"/>
        </w:rPr>
        <w:t>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8rplc-1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Style w:val="cat-CarMakeModelgrp-25rplc-15"/>
          <w:rFonts w:ascii="Times New Roman" w:eastAsia="Times New Roman" w:hAnsi="Times New Roman" w:cs="Times New Roman"/>
        </w:rPr>
        <w:t>марка автомобиля</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6rplc-16"/>
          <w:rFonts w:ascii="Times New Roman" w:eastAsia="Times New Roman" w:hAnsi="Times New Roman" w:cs="Times New Roman"/>
        </w:rPr>
        <w:t>регистрационный знак ТС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принадлежащим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при наличии признаков опьянения </w:t>
      </w:r>
      <w:r>
        <w:rPr>
          <w:rFonts w:ascii="Times New Roman" w:eastAsia="Times New Roman" w:hAnsi="Times New Roman" w:cs="Times New Roman"/>
        </w:rPr>
        <w:t>(запах алкоголя изо рта, резкое изменение окраски кожных покровов лица)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выполнил законное требование уполномоченного должностного лица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инспектора ДПС ОДПС Госавтоинспекции ОМВД по </w:t>
      </w:r>
      <w:r>
        <w:rPr>
          <w:rStyle w:val="cat-Addressgrp-7rplc-17"/>
          <w:rFonts w:ascii="Times New Roman" w:eastAsia="Times New Roman" w:hAnsi="Times New Roman" w:cs="Times New Roman"/>
        </w:rPr>
        <w:t>адрес</w:t>
      </w:r>
      <w:r>
        <w:rPr>
          <w:rFonts w:ascii="Times New Roman" w:eastAsia="Times New Roman" w:hAnsi="Times New Roman" w:cs="Times New Roman"/>
        </w:rPr>
        <w:t xml:space="preserve"> лейтенанта полиции </w:t>
      </w:r>
      <w:r>
        <w:rPr>
          <w:rStyle w:val="cat-FIOgrp-18rplc-18"/>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w:t>
      </w:r>
      <w:r>
        <w:rPr>
          <w:rFonts w:ascii="Times New Roman" w:eastAsia="Times New Roman" w:hAnsi="Times New Roman" w:cs="Times New Roman"/>
        </w:rPr>
        <w:t>я</w:t>
      </w:r>
      <w:r>
        <w:rPr>
          <w:rFonts w:ascii="Times New Roman" w:eastAsia="Times New Roman" w:hAnsi="Times New Roman" w:cs="Times New Roman"/>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2rplc-19"/>
          <w:rFonts w:ascii="Times New Roman" w:eastAsia="Times New Roman" w:hAnsi="Times New Roman" w:cs="Times New Roman"/>
        </w:rPr>
        <w:t>дата</w:t>
      </w:r>
      <w:r>
        <w:rPr>
          <w:rFonts w:ascii="Times New Roman" w:eastAsia="Times New Roman" w:hAnsi="Times New Roman" w:cs="Times New Roman"/>
        </w:rPr>
        <w:t xml:space="preserve"> № 1090.</w:t>
      </w:r>
    </w:p>
    <w:p>
      <w:pPr>
        <w:widowControl w:val="0"/>
        <w:spacing w:before="0" w:after="0" w:line="274" w:lineRule="atLeast"/>
        <w:ind w:firstLine="700"/>
        <w:jc w:val="both"/>
      </w:pPr>
      <w:r>
        <w:rPr>
          <w:rFonts w:ascii="Times New Roman" w:eastAsia="Times New Roman" w:hAnsi="Times New Roman" w:cs="Times New Roman"/>
        </w:rPr>
        <w:t xml:space="preserve">При рассмотрении дела об административном правонарушении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вину свою</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указанного административного правонарушения признал, просил назначить минимальное наказание. Каких-либо заявлений и ходатайств от него мировому судье не поступило. </w:t>
      </w:r>
    </w:p>
    <w:p>
      <w:pPr>
        <w:widowControl w:val="0"/>
        <w:spacing w:before="0" w:after="0" w:line="274" w:lineRule="atLeast"/>
        <w:ind w:firstLine="700"/>
        <w:jc w:val="both"/>
      </w:pPr>
      <w:r>
        <w:rPr>
          <w:rFonts w:ascii="Times New Roman" w:eastAsia="Times New Roman" w:hAnsi="Times New Roman" w:cs="Times New Roman"/>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в совершении административного правонарушения, предусмотренного ч. 2 ст. 12.26 КоАП РФ.</w:t>
      </w:r>
    </w:p>
    <w:p>
      <w:pPr>
        <w:widowControl w:val="0"/>
        <w:spacing w:before="0" w:after="0"/>
        <w:ind w:firstLine="709"/>
        <w:jc w:val="both"/>
      </w:pPr>
      <w:r>
        <w:rPr>
          <w:rFonts w:ascii="Times New Roman" w:eastAsia="Times New Roman" w:hAnsi="Times New Roman" w:cs="Times New Roman"/>
        </w:rPr>
        <w:t>В силу ст.</w:t>
      </w:r>
      <w:r>
        <w:rPr>
          <w:rFonts w:ascii="Times New Roman" w:eastAsia="Times New Roman" w:hAnsi="Times New Roman" w:cs="Times New Roman"/>
        </w:rPr>
        <w:t> </w:t>
      </w:r>
      <w:hyperlink r:id="rId4" w:tgtFrame="_blank" w:history="1">
        <w:r>
          <w:rPr>
            <w:rFonts w:ascii="Times New Roman" w:eastAsia="Times New Roman" w:hAnsi="Times New Roman" w:cs="Times New Roman"/>
            <w:color w:val="0000EE"/>
          </w:rPr>
          <w:t>24.1</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widowControl w:val="0"/>
        <w:spacing w:before="0" w:after="0"/>
        <w:ind w:firstLine="709"/>
        <w:jc w:val="both"/>
      </w:pPr>
      <w:r>
        <w:rPr>
          <w:rFonts w:ascii="Times New Roman" w:eastAsia="Times New Roman" w:hAnsi="Times New Roman" w:cs="Times New Roman"/>
        </w:rPr>
        <w:t>В соответствии со ст.</w:t>
      </w:r>
      <w:hyperlink r:id="rId5" w:tgtFrame="_blank" w:history="1">
        <w:r>
          <w:rPr>
            <w:rFonts w:ascii="Times New Roman" w:eastAsia="Times New Roman" w:hAnsi="Times New Roman" w:cs="Times New Roman"/>
            <w:color w:val="0000EE"/>
          </w:rPr>
          <w:t xml:space="preserve">26.2 Кодекса Российской Федерации об административных правонарушениях </w:t>
        </w:r>
      </w:hyperlink>
      <w:r>
        <w:rPr>
          <w:rFonts w:ascii="Times New Roman" w:eastAsia="Times New Roman" w:hAnsi="Times New Roman" w:cs="Times New Roman"/>
        </w:rPr>
        <w:t>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widowControl w:val="0"/>
        <w:spacing w:before="0" w:after="0"/>
        <w:ind w:firstLine="709"/>
        <w:jc w:val="both"/>
      </w:pPr>
      <w:r>
        <w:rPr>
          <w:rFonts w:ascii="Times New Roman" w:eastAsia="Times New Roman" w:hAnsi="Times New Roman" w:cs="Times New Roman"/>
        </w:rPr>
        <w:t>Согласно п. 2.1.1 Правил дорожного движения РФ водитель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w:t>
      </w:r>
    </w:p>
    <w:p>
      <w:pPr>
        <w:widowControl w:val="0"/>
        <w:spacing w:before="0" w:after="0" w:line="274" w:lineRule="atLeast"/>
        <w:ind w:firstLine="700"/>
        <w:jc w:val="both"/>
      </w:pPr>
      <w:r>
        <w:rPr>
          <w:rFonts w:ascii="Times New Roman" w:eastAsia="Times New Roman" w:hAnsi="Times New Roman" w:cs="Times New Roman"/>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rFonts w:ascii="Times New Roman" w:eastAsia="Times New Roman" w:hAnsi="Times New Roman" w:cs="Times New Roman"/>
        </w:rPr>
        <w:t xml:space="preserve"> административного штрафа на лиц, в отношении которых в соответствии с настоящим Кодексом не </w:t>
      </w:r>
      <w:r>
        <w:rPr>
          <w:rFonts w:ascii="Times New Roman" w:eastAsia="Times New Roman" w:hAnsi="Times New Roman" w:cs="Times New Roman"/>
        </w:rPr>
        <w:t xml:space="preserve">может применяться административный арест, в размере </w:t>
      </w:r>
      <w:r>
        <w:rPr>
          <w:rStyle w:val="cat-SumInWordsgrp-21rplc-20"/>
          <w:rFonts w:ascii="Times New Roman" w:eastAsia="Times New Roman" w:hAnsi="Times New Roman" w:cs="Times New Roman"/>
        </w:rPr>
        <w:t>сумма прописью</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rPr>
        <w:t xml:space="preserve">Пунктом 2.3.2. Правил дорожного движения РФ, утвержденных Постановлением Совета Министров - Правительства РФ от </w:t>
      </w:r>
      <w:r>
        <w:rPr>
          <w:rStyle w:val="cat-Dategrp-12rplc-21"/>
          <w:rFonts w:ascii="Times New Roman" w:eastAsia="Times New Roman" w:hAnsi="Times New Roman" w:cs="Times New Roman"/>
        </w:rPr>
        <w:t>дата</w:t>
      </w:r>
      <w:r>
        <w:rPr>
          <w:rFonts w:ascii="Times New Roman" w:eastAsia="Times New Roman" w:hAnsi="Times New Roman" w:cs="Times New Roman"/>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rPr>
        <w:t xml:space="preserve">Факт совершения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w:t>
      </w:r>
      <w:r>
        <w:rPr>
          <w:rFonts w:ascii="Times New Roman" w:eastAsia="Times New Roman" w:hAnsi="Times New Roman" w:cs="Times New Roman"/>
        </w:rPr>
        <w:t>КР</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0267</w:t>
      </w:r>
      <w:r>
        <w:rPr>
          <w:rFonts w:ascii="Times New Roman" w:eastAsia="Times New Roman" w:hAnsi="Times New Roman" w:cs="Times New Roman"/>
        </w:rPr>
        <w:t>62</w:t>
      </w:r>
      <w:r>
        <w:rPr>
          <w:rFonts w:ascii="Times New Roman" w:eastAsia="Times New Roman" w:hAnsi="Times New Roman" w:cs="Times New Roman"/>
        </w:rPr>
        <w:t xml:space="preserve"> от </w:t>
      </w:r>
      <w:r>
        <w:rPr>
          <w:rStyle w:val="cat-Dategrp-11rplc-22"/>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в протоколе в графе «объяснения лица, в отношении которого возбуждено дело об административном правонарушении»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собственноручно написал: «с нарушением согласен, прошу назначить минимальное наказание»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 xml:space="preserve">82 ОТ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71522</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1rplc-23"/>
          <w:rFonts w:ascii="Times New Roman" w:eastAsia="Times New Roman" w:hAnsi="Times New Roman" w:cs="Times New Roman"/>
        </w:rPr>
        <w:t>дата</w:t>
      </w:r>
      <w:r>
        <w:rPr>
          <w:rFonts w:ascii="Times New Roman" w:eastAsia="Times New Roman" w:hAnsi="Times New Roman" w:cs="Times New Roman"/>
        </w:rPr>
        <w:t xml:space="preserve"> об отстранении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 xml:space="preserve">от управления транспортным </w:t>
      </w:r>
      <w:r>
        <w:rPr>
          <w:rFonts w:ascii="Times New Roman" w:eastAsia="Times New Roman" w:hAnsi="Times New Roman" w:cs="Times New Roman"/>
        </w:rPr>
        <w:t xml:space="preserve">средством, согласно которому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управлял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 резкое изменение окраски кожных покровов лица)</w:t>
      </w:r>
      <w:r>
        <w:rPr>
          <w:rFonts w:ascii="Times New Roman" w:eastAsia="Times New Roman" w:hAnsi="Times New Roman" w:cs="Times New Roman"/>
        </w:rPr>
        <w:t xml:space="preserve">, в </w:t>
      </w:r>
      <w:r>
        <w:rPr>
          <w:rFonts w:ascii="Times New Roman" w:eastAsia="Times New Roman" w:hAnsi="Times New Roman" w:cs="Times New Roman"/>
        </w:rPr>
        <w:t>связи</w:t>
      </w:r>
      <w:r>
        <w:rPr>
          <w:rFonts w:ascii="Times New Roman" w:eastAsia="Times New Roman" w:hAnsi="Times New Roman" w:cs="Times New Roman"/>
        </w:rPr>
        <w:t xml:space="preserve"> с чем был отстранен от управления транспортным средством, копию протокола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получил.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протокол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показаниями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«Юпитер-К», номер прибора №0</w:t>
      </w:r>
      <w:r>
        <w:rPr>
          <w:rFonts w:ascii="Times New Roman" w:eastAsia="Times New Roman" w:hAnsi="Times New Roman" w:cs="Times New Roman"/>
        </w:rPr>
        <w:t>05985</w:t>
      </w:r>
      <w:r>
        <w:rPr>
          <w:rFonts w:ascii="Times New Roman" w:eastAsia="Times New Roman" w:hAnsi="Times New Roman" w:cs="Times New Roman"/>
        </w:rPr>
        <w:t xml:space="preserve">, </w:t>
      </w:r>
      <w:r>
        <w:rPr>
          <w:rFonts w:ascii="Times New Roman" w:eastAsia="Times New Roman" w:hAnsi="Times New Roman" w:cs="Times New Roman"/>
        </w:rPr>
        <w:t>поверен</w:t>
      </w:r>
      <w:r>
        <w:rPr>
          <w:rFonts w:ascii="Times New Roman" w:eastAsia="Times New Roman" w:hAnsi="Times New Roman" w:cs="Times New Roman"/>
        </w:rPr>
        <w:t xml:space="preserve"> до </w:t>
      </w:r>
      <w:r>
        <w:rPr>
          <w:rStyle w:val="cat-Dategrp-13rplc-24"/>
          <w:rFonts w:ascii="Times New Roman" w:eastAsia="Times New Roman" w:hAnsi="Times New Roman" w:cs="Times New Roman"/>
        </w:rPr>
        <w:t>дата</w:t>
      </w:r>
      <w:r>
        <w:rPr>
          <w:rFonts w:ascii="Times New Roman" w:eastAsia="Times New Roman" w:hAnsi="Times New Roman" w:cs="Times New Roman"/>
        </w:rPr>
        <w:t>, тест №00</w:t>
      </w:r>
      <w:r>
        <w:rPr>
          <w:rFonts w:ascii="Times New Roman" w:eastAsia="Times New Roman" w:hAnsi="Times New Roman" w:cs="Times New Roman"/>
        </w:rPr>
        <w:t>454</w:t>
      </w:r>
      <w:r>
        <w:rPr>
          <w:rFonts w:ascii="Times New Roman" w:eastAsia="Times New Roman" w:hAnsi="Times New Roman" w:cs="Times New Roman"/>
        </w:rPr>
        <w:t xml:space="preserve">, показания прибора 0,000 мг/л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актом освидетельствования на состояние алкогольного опьянения 82 АО №0403</w:t>
      </w:r>
      <w:r>
        <w:rPr>
          <w:rFonts w:ascii="Times New Roman" w:eastAsia="Times New Roman" w:hAnsi="Times New Roman" w:cs="Times New Roman"/>
        </w:rPr>
        <w:t>42</w:t>
      </w:r>
      <w:r>
        <w:rPr>
          <w:rFonts w:ascii="Times New Roman" w:eastAsia="Times New Roman" w:hAnsi="Times New Roman" w:cs="Times New Roman"/>
        </w:rPr>
        <w:t xml:space="preserve"> от </w:t>
      </w:r>
      <w:r>
        <w:rPr>
          <w:rStyle w:val="cat-Dategrp-14rplc-25"/>
          <w:rFonts w:ascii="Times New Roman" w:eastAsia="Times New Roman" w:hAnsi="Times New Roman" w:cs="Times New Roman"/>
        </w:rPr>
        <w:t>дата</w:t>
      </w:r>
      <w:r>
        <w:rPr>
          <w:rFonts w:ascii="Times New Roman" w:eastAsia="Times New Roman" w:hAnsi="Times New Roman" w:cs="Times New Roman"/>
        </w:rPr>
        <w:t xml:space="preserve"> Копию акта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получил.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акт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(л.д.4);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Style w:val="cat-Addressgrp-9rplc-2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0970</w:t>
      </w:r>
      <w:r>
        <w:rPr>
          <w:rFonts w:ascii="Times New Roman" w:eastAsia="Times New Roman" w:hAnsi="Times New Roman" w:cs="Times New Roman"/>
        </w:rPr>
        <w:t xml:space="preserve"> от </w:t>
      </w:r>
      <w:r>
        <w:rPr>
          <w:rStyle w:val="cat-Dategrp-11rplc-27"/>
          <w:rFonts w:ascii="Times New Roman" w:eastAsia="Times New Roman" w:hAnsi="Times New Roman" w:cs="Times New Roman"/>
        </w:rPr>
        <w:t>дата</w:t>
      </w:r>
      <w:r>
        <w:rPr>
          <w:rFonts w:ascii="Times New Roman" w:eastAsia="Times New Roman" w:hAnsi="Times New Roman" w:cs="Times New Roman"/>
        </w:rPr>
        <w:t xml:space="preserve"> о направлении на медицинское освидетельствование на состояние опьянения, согласно которому при наличии признаков опьянения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5</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 доставлении от </w:t>
      </w:r>
      <w:r>
        <w:rPr>
          <w:rStyle w:val="cat-Dategrp-11rplc-28"/>
          <w:rFonts w:ascii="Times New Roman" w:eastAsia="Times New Roman" w:hAnsi="Times New Roman" w:cs="Times New Roman"/>
        </w:rPr>
        <w:t>дата</w:t>
      </w:r>
      <w:r>
        <w:rPr>
          <w:rFonts w:ascii="Times New Roman" w:eastAsia="Times New Roman" w:hAnsi="Times New Roman" w:cs="Times New Roman"/>
        </w:rPr>
        <w:t xml:space="preserve"> (л.д.6);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диском с видеозаписью, на которой подтверждается факт отказа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от прохождения медицинского освидетельствования на состояние опьянения в медицинском учреждении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7</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права, предусмотренные ст.25.1 КоАП РФ, ст.51 Конституции Российской Федерации, разъясненные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где имеется его соответствующая подпись</w:t>
      </w:r>
      <w:r>
        <w:rPr>
          <w:rFonts w:ascii="Times New Roman" w:eastAsia="Times New Roman" w:hAnsi="Times New Roman" w:cs="Times New Roman"/>
        </w:rPr>
        <w:t>, распиской</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8</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расписк</w:t>
      </w:r>
      <w:r>
        <w:rPr>
          <w:rFonts w:ascii="Times New Roman" w:eastAsia="Times New Roman" w:hAnsi="Times New Roman" w:cs="Times New Roman"/>
        </w:rPr>
        <w:t xml:space="preserve">ой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9</w:t>
      </w:r>
      <w:r>
        <w:rPr>
          <w:rFonts w:ascii="Times New Roman" w:eastAsia="Times New Roman" w:hAnsi="Times New Roman" w:cs="Times New Roman"/>
        </w:rPr>
        <w:t>,11</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ходатайством</w:t>
      </w:r>
      <w:r>
        <w:rPr>
          <w:rFonts w:ascii="Times New Roman" w:eastAsia="Times New Roman" w:hAnsi="Times New Roman" w:cs="Times New Roman"/>
        </w:rPr>
        <w:t xml:space="preserve">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 xml:space="preserve">. </w:t>
      </w:r>
      <w:r>
        <w:rPr>
          <w:rFonts w:ascii="Times New Roman" w:eastAsia="Times New Roman" w:hAnsi="Times New Roman" w:cs="Times New Roman"/>
        </w:rPr>
        <w:t xml:space="preserve">от </w:t>
      </w:r>
      <w:r>
        <w:rPr>
          <w:rStyle w:val="cat-Dategrp-11rplc-29"/>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водительское удостоверение не получал (л.д.</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к административной ответственности, предусмотренной ст. 12.26 и ст. 12.8 КоАП РФ, ч. 3 ст. 12.27 КоАП РФ, а также к уголовной ответственности по ч. 2, ч. 4, ч. 6 ст. 264 и ст. 264.1 УК РФ не привлекался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3</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выпиской КАИС (</w:t>
      </w:r>
      <w:r>
        <w:rPr>
          <w:rFonts w:ascii="Times New Roman" w:eastAsia="Times New Roman" w:hAnsi="Times New Roman" w:cs="Times New Roman"/>
        </w:rPr>
        <w:t>л.д</w:t>
      </w:r>
      <w:r>
        <w:rPr>
          <w:rFonts w:ascii="Times New Roman" w:eastAsia="Times New Roman" w:hAnsi="Times New Roman" w:cs="Times New Roman"/>
        </w:rPr>
        <w:t>. 1</w:t>
      </w:r>
      <w:r>
        <w:rPr>
          <w:rFonts w:ascii="Times New Roman" w:eastAsia="Times New Roman" w:hAnsi="Times New Roman" w:cs="Times New Roman"/>
        </w:rPr>
        <w:t>4</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19rplc-30"/>
          <w:rFonts w:ascii="Times New Roman" w:eastAsia="Times New Roman" w:hAnsi="Times New Roman" w:cs="Times New Roman"/>
          <w:sz w:val="23"/>
          <w:szCs w:val="23"/>
        </w:rPr>
        <w:t>фио</w:t>
      </w:r>
    </w:p>
    <w:p>
      <w:pPr>
        <w:widowControl w:val="0"/>
        <w:spacing w:before="0" w:after="0" w:line="274" w:lineRule="atLeast"/>
        <w:ind w:firstLine="680"/>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мировым судьёй</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личность правонарушителя, </w:t>
      </w:r>
      <w:r>
        <w:rPr>
          <w:rFonts w:ascii="Times New Roman" w:eastAsia="Times New Roman" w:hAnsi="Times New Roman" w:cs="Times New Roman"/>
          <w:sz w:val="23"/>
          <w:szCs w:val="23"/>
        </w:rPr>
        <w:t>который ранее неоднократно привлекался к административной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ответственности, </w:t>
      </w:r>
      <w:r>
        <w:rPr>
          <w:rFonts w:ascii="Times New Roman" w:eastAsia="Times New Roman" w:hAnsi="Times New Roman" w:cs="Times New Roman"/>
        </w:rPr>
        <w:t>его имущественное и семейное положение</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При этом, исходя из положений ч. 2 ст. 12.26 Кодекса Российской Федерации об административных правонарушениях, правонарушение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rPr>
        <w:t xml:space="preserve"> Оснований полагать, что указанное правонарушение </w:t>
      </w:r>
      <w:r>
        <w:rPr>
          <w:rFonts w:ascii="Times New Roman" w:eastAsia="Times New Roman" w:hAnsi="Times New Roman" w:cs="Times New Roman"/>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 xml:space="preserve">Согласно положениям </w:t>
      </w:r>
      <w:hyperlink r:id="rId6" w:history="1">
        <w:r>
          <w:rPr>
            <w:rFonts w:ascii="Times New Roman" w:eastAsia="Times New Roman" w:hAnsi="Times New Roman" w:cs="Times New Roman"/>
            <w:color w:val="0000EE"/>
          </w:rPr>
          <w:t>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eastAsia="Times New Roman" w:hAnsi="Times New Roman" w:cs="Times New Roman"/>
        </w:rPr>
        <w:t>контролю за</w:t>
      </w:r>
      <w:r>
        <w:rPr>
          <w:rFonts w:ascii="Times New Roman" w:eastAsia="Times New Roman" w:hAnsi="Times New Roman" w:cs="Times New Roman"/>
        </w:rPr>
        <w:t xml:space="preserve">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rPr>
        <w:t xml:space="preserve">Материалы дела не содержат сведений о том, что </w:t>
      </w:r>
      <w:r>
        <w:rPr>
          <w:rFonts w:ascii="Times New Roman" w:eastAsia="Times New Roman" w:hAnsi="Times New Roman" w:cs="Times New Roman"/>
        </w:rPr>
        <w:t>Широких В.П.</w:t>
      </w:r>
      <w:r>
        <w:rPr>
          <w:rFonts w:ascii="Times New Roman" w:eastAsia="Times New Roman" w:hAnsi="Times New Roman" w:cs="Times New Roman"/>
        </w:rPr>
        <w:t xml:space="preserve"> </w:t>
      </w:r>
      <w:r>
        <w:rPr>
          <w:rFonts w:ascii="Times New Roman" w:eastAsia="Times New Roman" w:hAnsi="Times New Roman" w:cs="Times New Roman"/>
        </w:rPr>
        <w:t xml:space="preserve">относится к лицам, указанным в </w:t>
      </w:r>
      <w:hyperlink r:id="rId7" w:history="1">
        <w:r>
          <w:rPr>
            <w:rFonts w:ascii="Times New Roman" w:eastAsia="Times New Roman" w:hAnsi="Times New Roman" w:cs="Times New Roman"/>
            <w:color w:val="0000EE"/>
          </w:rPr>
          <w:t>части 2 статьи 3.9</w:t>
        </w:r>
      </w:hyperlink>
      <w:r>
        <w:rPr>
          <w:rFonts w:ascii="Times New Roman" w:eastAsia="Times New Roman" w:hAnsi="Times New Roman" w:cs="Times New Roman"/>
        </w:rPr>
        <w:t xml:space="preserve"> Кодекса Российской Федерации об а</w:t>
      </w:r>
      <w:r>
        <w:rPr>
          <w:rFonts w:ascii="Times New Roman" w:eastAsia="Times New Roman" w:hAnsi="Times New Roman" w:cs="Times New Roman"/>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rPr>
        <w:t>Таким образом, о</w:t>
      </w:r>
      <w:r>
        <w:rPr>
          <w:rFonts w:ascii="Times New Roman" w:eastAsia="Times New Roman" w:hAnsi="Times New Roman" w:cs="Times New Roman"/>
        </w:rPr>
        <w:t xml:space="preserve">бстоятельств, исключающих применение </w:t>
      </w:r>
      <w:r>
        <w:rPr>
          <w:rFonts w:ascii="Times New Roman" w:eastAsia="Times New Roman" w:hAnsi="Times New Roman" w:cs="Times New Roman"/>
        </w:rPr>
        <w:t>к</w:t>
      </w:r>
      <w:r>
        <w:rPr>
          <w:rFonts w:ascii="Times New Roman" w:eastAsia="Times New Roman" w:hAnsi="Times New Roman" w:cs="Times New Roman"/>
        </w:rPr>
        <w:t xml:space="preserve">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rPr>
        <w:t xml:space="preserve">На основании вышеизложенного мировой судья считает </w:t>
      </w:r>
      <w:r>
        <w:rPr>
          <w:rFonts w:ascii="Times New Roman" w:eastAsia="Times New Roman" w:hAnsi="Times New Roman" w:cs="Times New Roman"/>
        </w:rPr>
        <w:t>необходимым</w:t>
      </w:r>
      <w:r>
        <w:rPr>
          <w:rFonts w:ascii="Times New Roman" w:eastAsia="Times New Roman" w:hAnsi="Times New Roman" w:cs="Times New Roman"/>
        </w:rPr>
        <w:t xml:space="preserve"> назначить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rPr>
        <w:t>В соответствии ч. 1 ст. 32.8 КоАП РФ постановление судьи об</w:t>
      </w:r>
      <w:r>
        <w:rPr>
          <w:rFonts w:ascii="Times New Roman" w:eastAsia="Times New Roman" w:hAnsi="Times New Roman" w:cs="Times New Roman"/>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 учетом изложенного, руководствуясь ч. 2 ст. 12.26, </w:t>
      </w:r>
      <w:r>
        <w:rPr>
          <w:rFonts w:ascii="Times New Roman" w:eastAsia="Times New Roman" w:hAnsi="Times New Roman" w:cs="Times New Roman"/>
        </w:rPr>
        <w:t>ст.ст</w:t>
      </w:r>
      <w:r>
        <w:rPr>
          <w:rFonts w:ascii="Times New Roman" w:eastAsia="Times New Roman" w:hAnsi="Times New Roman" w:cs="Times New Roman"/>
        </w:rPr>
        <w:t>. 29.9, 29.10, 29.11 Кодекса Российской Федерации об административных правонарушениях, мировой судья</w:t>
      </w:r>
    </w:p>
    <w:p>
      <w:pPr>
        <w:widowControl w:val="0"/>
        <w:spacing w:before="0" w:after="0" w:line="274" w:lineRule="atLeast"/>
        <w:jc w:val="center"/>
      </w:pPr>
      <w:r>
        <w:rPr>
          <w:rFonts w:ascii="Times New Roman" w:eastAsia="Times New Roman" w:hAnsi="Times New Roman" w:cs="Times New Roman"/>
        </w:rPr>
        <w:t>ПОСТАНОВИЛ:</w:t>
      </w:r>
    </w:p>
    <w:p>
      <w:pPr>
        <w:widowControl w:val="0"/>
        <w:spacing w:before="0" w:after="0" w:line="274" w:lineRule="atLeast"/>
        <w:ind w:firstLine="680"/>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Style w:val="cat-FIOgrp-17rplc-31"/>
          <w:rFonts w:ascii="Times New Roman" w:eastAsia="Times New Roman" w:hAnsi="Times New Roman" w:cs="Times New Roman"/>
        </w:rPr>
        <w:t>фио</w:t>
      </w:r>
      <w:r>
        <w:rPr>
          <w:rFonts w:ascii="Times New Roman" w:eastAsia="Times New Roman" w:hAnsi="Times New Roman" w:cs="Times New Roman"/>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w:t>
      </w:r>
      <w:r>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деся</w:t>
      </w:r>
      <w:r>
        <w:rPr>
          <w:rFonts w:ascii="Times New Roman" w:eastAsia="Times New Roman" w:hAnsi="Times New Roman" w:cs="Times New Roman"/>
        </w:rPr>
        <w:t>ть) суток.</w:t>
      </w:r>
    </w:p>
    <w:p>
      <w:pPr>
        <w:widowControl w:val="0"/>
        <w:spacing w:before="0" w:after="0" w:line="274" w:lineRule="atLeast"/>
        <w:ind w:firstLine="680"/>
        <w:jc w:val="both"/>
      </w:pPr>
      <w:r>
        <w:rPr>
          <w:rFonts w:ascii="Times New Roman" w:eastAsia="Times New Roman" w:hAnsi="Times New Roman" w:cs="Times New Roman"/>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Срок административного наказания исчислять с момента задержания </w:t>
      </w:r>
      <w:r>
        <w:rPr>
          <w:rFonts w:ascii="Times New Roman" w:eastAsia="Times New Roman" w:hAnsi="Times New Roman" w:cs="Times New Roman"/>
        </w:rPr>
        <w:t>Широких</w:t>
      </w:r>
      <w:r>
        <w:rPr>
          <w:rFonts w:ascii="Times New Roman" w:eastAsia="Times New Roman" w:hAnsi="Times New Roman" w:cs="Times New Roman"/>
        </w:rPr>
        <w:t xml:space="preserve"> </w:t>
      </w:r>
      <w:r>
        <w:rPr>
          <w:rFonts w:ascii="Times New Roman" w:eastAsia="Times New Roman" w:hAnsi="Times New Roman" w:cs="Times New Roman"/>
        </w:rPr>
        <w:t>В.П</w:t>
      </w:r>
      <w:r>
        <w:rPr>
          <w:rFonts w:ascii="Times New Roman" w:eastAsia="Times New Roman" w:hAnsi="Times New Roman" w:cs="Times New Roman"/>
          <w:sz w:val="23"/>
          <w:szCs w:val="23"/>
        </w:rPr>
        <w:t>.</w:t>
      </w:r>
      <w:r>
        <w:rPr>
          <w:rFonts w:ascii="Times New Roman" w:eastAsia="Times New Roman" w:hAnsi="Times New Roman" w:cs="Times New Roman"/>
        </w:rPr>
        <w:t xml:space="preserve"> органами внутренних дел с </w:t>
      </w:r>
      <w:r>
        <w:rPr>
          <w:rStyle w:val="cat-Dategrp-15rplc-32"/>
          <w:rFonts w:ascii="Times New Roman" w:eastAsia="Times New Roman" w:hAnsi="Times New Roman" w:cs="Times New Roman"/>
        </w:rPr>
        <w:t>дата</w:t>
      </w:r>
      <w:r>
        <w:rPr>
          <w:rFonts w:ascii="Times New Roman" w:eastAsia="Times New Roman" w:hAnsi="Times New Roman" w:cs="Times New Roman"/>
        </w:rPr>
        <w:t xml:space="preserve"> с</w:t>
      </w:r>
      <w:r>
        <w:rPr>
          <w:rFonts w:ascii="Times New Roman" w:eastAsia="Times New Roman" w:hAnsi="Times New Roman" w:cs="Times New Roman"/>
        </w:rPr>
        <w:t xml:space="preserve"> </w:t>
      </w:r>
      <w:r>
        <w:rPr>
          <w:rStyle w:val="cat-Timegrp-24rplc-33"/>
          <w:rFonts w:ascii="Times New Roman" w:eastAsia="Times New Roman" w:hAnsi="Times New Roman" w:cs="Times New Roman"/>
        </w:rPr>
        <w:t>время</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34"/>
          <w:rFonts w:ascii="Times New Roman" w:eastAsia="Times New Roman" w:hAnsi="Times New Roman" w:cs="Times New Roman"/>
        </w:rPr>
        <w:t>адрес</w:t>
      </w:r>
      <w:r>
        <w:rPr>
          <w:rFonts w:ascii="Times New Roman" w:eastAsia="Times New Roman" w:hAnsi="Times New Roman" w:cs="Times New Roman"/>
        </w:rPr>
        <w:t xml:space="preserve"> через</w:t>
      </w:r>
      <w:r>
        <w:rPr>
          <w:rFonts w:ascii="Times New Roman" w:eastAsia="Times New Roman" w:hAnsi="Times New Roman" w:cs="Times New Roman"/>
        </w:rPr>
        <w:t xml:space="preserve"> мирового судью судебного участка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3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6"/>
          <w:rFonts w:ascii="Times New Roman" w:eastAsia="Times New Roman" w:hAnsi="Times New Roman" w:cs="Times New Roman"/>
        </w:rPr>
        <w:t>адрес</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w:t>
      </w:r>
    </w:p>
    <w:p>
      <w:pPr>
        <w:widowControl w:val="0"/>
        <w:spacing w:before="0" w:after="0" w:line="274" w:lineRule="atLeast"/>
        <w:ind w:firstLine="680"/>
        <w:jc w:val="both"/>
      </w:pPr>
    </w:p>
    <w:p>
      <w:pPr>
        <w:widowControl w:val="0"/>
        <w:spacing w:before="0" w:after="0" w:line="274" w:lineRule="atLeast"/>
        <w:jc w:val="both"/>
      </w:pPr>
      <w:r>
        <w:rPr>
          <w:rFonts w:ascii="Times New Roman" w:eastAsia="Times New Roman" w:hAnsi="Times New Roman" w:cs="Times New Roman"/>
          <w:b/>
          <w:bCs/>
        </w:rPr>
        <w:t xml:space="preserve">           </w:t>
      </w:r>
      <w:r>
        <w:rPr>
          <w:rFonts w:ascii="Times New Roman" w:eastAsia="Times New Roman" w:hAnsi="Times New Roman" w:cs="Times New Roman"/>
          <w:b/>
          <w:bCs/>
        </w:rPr>
        <w:t>Мировой судья</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Style w:val="cat-FIOgrp-20rplc-37"/>
          <w:rFonts w:ascii="Times New Roman" w:eastAsia="Times New Roman" w:hAnsi="Times New Roman" w:cs="Times New Roman"/>
          <w:b/>
          <w:bCs/>
        </w:rPr>
        <w:t>фио</w:t>
      </w: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FIOgrp-16rplc-5">
    <w:name w:val="cat-FIO grp-16 rplc-5"/>
    <w:basedOn w:val="DefaultParagraphFont"/>
  </w:style>
  <w:style w:type="character" w:customStyle="1" w:styleId="cat-FIOgrp-17rplc-6">
    <w:name w:val="cat-FIO grp-17 rplc-6"/>
    <w:basedOn w:val="DefaultParagraphFont"/>
  </w:style>
  <w:style w:type="character" w:customStyle="1" w:styleId="cat-ExternalSystemDefinedgrp-27rplc-7">
    <w:name w:val="cat-ExternalSystemDefined grp-27 rplc-7"/>
    <w:basedOn w:val="DefaultParagraphFont"/>
  </w:style>
  <w:style w:type="character" w:customStyle="1" w:styleId="cat-PassportDatagrp-22rplc-8">
    <w:name w:val="cat-PassportData grp-22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Addressgrp-6rplc-11">
    <w:name w:val="cat-Address grp-6 rplc-11"/>
    <w:basedOn w:val="DefaultParagraphFont"/>
  </w:style>
  <w:style w:type="character" w:customStyle="1" w:styleId="cat-Dategrp-11rplc-12">
    <w:name w:val="cat-Date grp-11 rplc-12"/>
    <w:basedOn w:val="DefaultParagraphFont"/>
  </w:style>
  <w:style w:type="character" w:customStyle="1" w:styleId="cat-Timegrp-23rplc-13">
    <w:name w:val="cat-Time grp-23 rplc-13"/>
    <w:basedOn w:val="DefaultParagraphFont"/>
  </w:style>
  <w:style w:type="character" w:customStyle="1" w:styleId="cat-Addressgrp-8rplc-14">
    <w:name w:val="cat-Address grp-8 rplc-14"/>
    <w:basedOn w:val="DefaultParagraphFont"/>
  </w:style>
  <w:style w:type="character" w:customStyle="1" w:styleId="cat-CarMakeModelgrp-25rplc-15">
    <w:name w:val="cat-CarMakeModel grp-25 rplc-15"/>
    <w:basedOn w:val="DefaultParagraphFont"/>
  </w:style>
  <w:style w:type="character" w:customStyle="1" w:styleId="cat-CarNumbergrp-26rplc-16">
    <w:name w:val="cat-CarNumber grp-26 rplc-16"/>
    <w:basedOn w:val="DefaultParagraphFont"/>
  </w:style>
  <w:style w:type="character" w:customStyle="1" w:styleId="cat-Addressgrp-7rplc-17">
    <w:name w:val="cat-Address grp-7 rplc-17"/>
    <w:basedOn w:val="DefaultParagraphFont"/>
  </w:style>
  <w:style w:type="character" w:customStyle="1" w:styleId="cat-FIOgrp-18rplc-18">
    <w:name w:val="cat-FIO grp-18 rplc-18"/>
    <w:basedOn w:val="DefaultParagraphFont"/>
  </w:style>
  <w:style w:type="character" w:customStyle="1" w:styleId="cat-Dategrp-12rplc-19">
    <w:name w:val="cat-Date grp-12 rplc-19"/>
    <w:basedOn w:val="DefaultParagraphFont"/>
  </w:style>
  <w:style w:type="character" w:customStyle="1" w:styleId="cat-SumInWordsgrp-21rplc-20">
    <w:name w:val="cat-SumInWords grp-21 rplc-20"/>
    <w:basedOn w:val="DefaultParagraphFont"/>
  </w:style>
  <w:style w:type="character" w:customStyle="1" w:styleId="cat-Dategrp-12rplc-21">
    <w:name w:val="cat-Date grp-12 rplc-21"/>
    <w:basedOn w:val="DefaultParagraphFont"/>
  </w:style>
  <w:style w:type="character" w:customStyle="1" w:styleId="cat-Dategrp-11rplc-22">
    <w:name w:val="cat-Date grp-11 rplc-22"/>
    <w:basedOn w:val="DefaultParagraphFont"/>
  </w:style>
  <w:style w:type="character" w:customStyle="1" w:styleId="cat-Dategrp-11rplc-23">
    <w:name w:val="cat-Date grp-11 rplc-23"/>
    <w:basedOn w:val="DefaultParagraphFont"/>
  </w:style>
  <w:style w:type="character" w:customStyle="1" w:styleId="cat-Dategrp-13rplc-24">
    <w:name w:val="cat-Date grp-13 rplc-24"/>
    <w:basedOn w:val="DefaultParagraphFont"/>
  </w:style>
  <w:style w:type="character" w:customStyle="1" w:styleId="cat-Dategrp-14rplc-25">
    <w:name w:val="cat-Date grp-14 rplc-25"/>
    <w:basedOn w:val="DefaultParagraphFont"/>
  </w:style>
  <w:style w:type="character" w:customStyle="1" w:styleId="cat-Addressgrp-9rplc-26">
    <w:name w:val="cat-Address grp-9 rplc-26"/>
    <w:basedOn w:val="DefaultParagraphFont"/>
  </w:style>
  <w:style w:type="character" w:customStyle="1" w:styleId="cat-Dategrp-11rplc-27">
    <w:name w:val="cat-Date grp-11 rplc-27"/>
    <w:basedOn w:val="DefaultParagraphFont"/>
  </w:style>
  <w:style w:type="character" w:customStyle="1" w:styleId="cat-Dategrp-11rplc-28">
    <w:name w:val="cat-Date grp-11 rplc-28"/>
    <w:basedOn w:val="DefaultParagraphFont"/>
  </w:style>
  <w:style w:type="character" w:customStyle="1" w:styleId="cat-Dategrp-11rplc-29">
    <w:name w:val="cat-Date grp-11 rplc-29"/>
    <w:basedOn w:val="DefaultParagraphFont"/>
  </w:style>
  <w:style w:type="character" w:customStyle="1" w:styleId="cat-FIOgrp-19rplc-30">
    <w:name w:val="cat-FIO grp-19 rplc-30"/>
    <w:basedOn w:val="DefaultParagraphFont"/>
  </w:style>
  <w:style w:type="character" w:customStyle="1" w:styleId="cat-FIOgrp-17rplc-31">
    <w:name w:val="cat-FIO grp-17 rplc-31"/>
    <w:basedOn w:val="DefaultParagraphFont"/>
  </w:style>
  <w:style w:type="character" w:customStyle="1" w:styleId="cat-Dategrp-15rplc-32">
    <w:name w:val="cat-Date grp-15 rplc-32"/>
    <w:basedOn w:val="DefaultParagraphFont"/>
  </w:style>
  <w:style w:type="character" w:customStyle="1" w:styleId="cat-Timegrp-24rplc-33">
    <w:name w:val="cat-Time grp-24 rplc-33"/>
    <w:basedOn w:val="DefaultParagraphFont"/>
  </w:style>
  <w:style w:type="character" w:customStyle="1" w:styleId="cat-Addressgrp-1rplc-34">
    <w:name w:val="cat-Address grp-1 rplc-34"/>
    <w:basedOn w:val="DefaultParagraphFont"/>
  </w:style>
  <w:style w:type="character" w:customStyle="1" w:styleId="cat-Addressgrp-2rplc-35">
    <w:name w:val="cat-Address grp-2 rplc-35"/>
    <w:basedOn w:val="DefaultParagraphFont"/>
  </w:style>
  <w:style w:type="character" w:customStyle="1" w:styleId="cat-Addressgrp-1rplc-36">
    <w:name w:val="cat-Address grp-1 rplc-36"/>
    <w:basedOn w:val="DefaultParagraphFont"/>
  </w:style>
  <w:style w:type="character" w:customStyle="1" w:styleId="cat-FIOgrp-20rplc-37">
    <w:name w:val="cat-FIO grp-20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sudact.ru/law/koap/razdel-iv/glava-26/statia-26.2/?marker=fdoctlaw" TargetMode="External" /><Relationship Id="rId6" Type="http://schemas.openxmlformats.org/officeDocument/2006/relationships/hyperlink" Target="consultantplus://offline/ref=21BBA9A7103E2CA5EF0BE8B153AD6AD382DB3DD5898F6A18B0BC92B2F9A4EB866C5D79D894E5E29A9568580DC1B6A4364B902B21679E0EF4O2l2J" TargetMode="External" /><Relationship Id="rId7" Type="http://schemas.openxmlformats.org/officeDocument/2006/relationships/hyperlink" Target="consultantplus://offline/ref=21BBA9A7103E2CA5EF0BE8B153AD6AD382DB3DD5898F6A18B0BC92B2F9A4EB866C5D79DE97EDE293C032480988E0A92B4A8C3421799EO0lEJ"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