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№5-2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widowControl w:val="0"/>
        <w:spacing w:before="0" w:after="0"/>
        <w:jc w:val="right"/>
      </w:pP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</w:pPr>
    </w:p>
    <w:p>
      <w:pPr>
        <w:spacing w:before="0" w:after="0" w:line="259" w:lineRule="auto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 w:line="274" w:lineRule="atLeast"/>
        <w:ind w:firstLine="700"/>
        <w:jc w:val="center"/>
      </w:pPr>
    </w:p>
    <w:p>
      <w:pPr>
        <w:spacing w:before="0" w:after="0"/>
        <w:ind w:firstLine="70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мировой судья судебного участка № 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Бахчисарайского су</w:t>
      </w:r>
      <w:r>
        <w:rPr>
          <w:rFonts w:ascii="Times New Roman" w:eastAsia="Times New Roman" w:hAnsi="Times New Roman" w:cs="Times New Roman"/>
        </w:rPr>
        <w:t>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рассмотрев материалы дела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гражданина </w:t>
      </w:r>
      <w:r>
        <w:rPr>
          <w:rFonts w:ascii="Times New Roman" w:eastAsia="Times New Roman" w:hAnsi="Times New Roman" w:cs="Times New Roman"/>
        </w:rPr>
        <w:t>Украины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официально не трудоустроенного,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инвалидом 1 и 2</w:t>
      </w:r>
      <w:r>
        <w:rPr>
          <w:rFonts w:ascii="Times New Roman" w:eastAsia="Times New Roman" w:hAnsi="Times New Roman" w:cs="Times New Roman"/>
        </w:rPr>
        <w:t xml:space="preserve"> группы не является, не</w:t>
      </w:r>
      <w:r>
        <w:rPr>
          <w:rFonts w:ascii="Times New Roman" w:eastAsia="Times New Roman" w:hAnsi="Times New Roman" w:cs="Times New Roman"/>
        </w:rPr>
        <w:t xml:space="preserve"> военнослужащ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документ, удостоверяющий личность – паспорт 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22rplc-1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выдан Бахчисарайским РОГУ МВД Украины в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ind w:firstLine="700"/>
        <w:jc w:val="both"/>
      </w:pPr>
      <w:r>
        <w:rPr>
          <w:rStyle w:val="cat-Dategrp-9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18rplc-1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Style w:val="cat-FIOgrp-13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находясь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>транспортным 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CarMakeModelgrp-20rplc-17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CarNumbergrp-21rplc-18"/>
          <w:rFonts w:ascii="Times New Roman" w:eastAsia="Times New Roman" w:hAnsi="Times New Roman" w:cs="Times New Roman"/>
        </w:rPr>
        <w:t>регистрационный знак ТС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наличии признаков опьянения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запах алкоголя изо рта, 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 выполнил законное требование уполномоченного должностного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отказался от прохождени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 в медицинском учреждении.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средством, не имея права управления. При этом его действия (бездействия) не содержат уголовно наказуемого деяния, чем нарушил п. 2.3.2 Правил дорожного движения Российской Федерации, утвержденных Постановлением Совета Министров - Правительства РФ от </w:t>
      </w:r>
      <w:r>
        <w:rPr>
          <w:rStyle w:val="cat-Dategrp-10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признал. </w:t>
      </w:r>
      <w:r>
        <w:rPr>
          <w:rFonts w:ascii="Times New Roman" w:eastAsia="Times New Roman" w:hAnsi="Times New Roman" w:cs="Times New Roman"/>
        </w:rPr>
        <w:t xml:space="preserve">Каких-либо заявлений и ходатайств от него мировому судье не поступило.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12.26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 xml:space="preserve">26.2 Кодекса Российской Федерации об административных правонарушениях </w:t>
        </w:r>
      </w:hyperlink>
      <w:r>
        <w:rPr>
          <w:rFonts w:ascii="Times New Roman" w:eastAsia="Times New Roman" w:hAnsi="Times New Roman" w:cs="Times New Roman"/>
        </w:rPr>
        <w:t>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 об административном правонарушении, устанавливает наличие или отсутствие события административного правонарушения, виновность лица привлеченного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 2.1.1 Правил дорожного движения РФ водитель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>Согласно ч. 2 ст. 12.26 Кодекса Российской Федерации об административных правонарушениях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>
        <w:rPr>
          <w:rStyle w:val="cat-SumInWordsgrp-16rplc-22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0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13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325085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3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Российской Федерации, были разъяснены, с протоколом он ознакомлен, копию протокола получил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протоколе в графе «объяснения лица, в отношении которого возбуждено дело об административном правонарушении» </w:t>
      </w: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собственноручно написал: «</w:t>
      </w:r>
      <w:r>
        <w:rPr>
          <w:rFonts w:ascii="Times New Roman" w:eastAsia="Times New Roman" w:hAnsi="Times New Roman" w:cs="Times New Roman"/>
        </w:rPr>
        <w:t>согласен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Fonts w:ascii="Times New Roman" w:eastAsia="Times New Roman" w:hAnsi="Times New Roman" w:cs="Times New Roman"/>
        </w:rPr>
        <w:t xml:space="preserve">82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083630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9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отстранении </w:t>
      </w:r>
      <w:r>
        <w:rPr>
          <w:rStyle w:val="cat-FIOgrp-13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</w:rPr>
        <w:t xml:space="preserve">средством, согласно которому </w:t>
      </w:r>
      <w:r>
        <w:rPr>
          <w:rStyle w:val="cat-FIOgrp-13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 транспортным средством с признаками 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(запах алкоголя изо рта, резкое изменение окраски кожных покровов лица)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был отстранен от управления транспортным средством, копию протокола </w:t>
      </w:r>
      <w:r>
        <w:rPr>
          <w:rStyle w:val="cat-FIOgrp-13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получил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Style w:val="cat-Addressgrp-6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25400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направлении на медицинское освидетельствование на состояние опьянения, согласно которому при наличии признаков опьянения </w:t>
      </w:r>
      <w:r>
        <w:rPr>
          <w:rStyle w:val="cat-FIOgrp-13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отказался пройти медицинское освидетельствование на состояние опьянения, о чем в протоколе имеется собственноручно им выполненная запись, каких-</w:t>
      </w:r>
      <w:r>
        <w:rPr>
          <w:rFonts w:ascii="Times New Roman" w:eastAsia="Times New Roman" w:hAnsi="Times New Roman" w:cs="Times New Roman"/>
        </w:rPr>
        <w:t xml:space="preserve">либо возражений им не заявлено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 доставлении от </w:t>
      </w:r>
      <w:r>
        <w:rPr>
          <w:rStyle w:val="cat-Dategrp-9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задержании </w:t>
      </w:r>
      <w:r>
        <w:rPr>
          <w:rStyle w:val="cat-FIOgrp-13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);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диском с видеозаписью, на которой подтверждается факт отказа </w:t>
      </w:r>
      <w:r>
        <w:rPr>
          <w:rStyle w:val="cat-FIOgrp-13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прохождения медицинского освидетельствования на состояние опьянения в медицинском учреждении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13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прав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управлени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транспортными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получал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13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 предусмотренной ст. 12.26 и ст. 12.8 КоАП РФ, ч. 3 ст. 12.27 КоАП РФ, а также к уголовной ответственности по ч. 2, ч. 4, ч. 6 ст. 264 и ст. 264.1 УК РФ не привлекался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выпиской КАИС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3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3rplc-42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3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ом, смягчающим вину </w:t>
      </w:r>
      <w:r>
        <w:rPr>
          <w:rStyle w:val="cat-FIOgrp-13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является признание вины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</w:t>
      </w:r>
      <w:r>
        <w:rPr>
          <w:rFonts w:ascii="Times New Roman" w:eastAsia="Times New Roman" w:hAnsi="Times New Roman" w:cs="Times New Roman"/>
        </w:rPr>
        <w:t xml:space="preserve"> отягчающих </w:t>
      </w:r>
      <w:r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 xml:space="preserve">министративную ответственность </w:t>
      </w:r>
      <w:r>
        <w:rPr>
          <w:rStyle w:val="cat-FIOgrp-13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</w:t>
      </w:r>
      <w:r>
        <w:rPr>
          <w:rFonts w:ascii="Times New Roman" w:eastAsia="Times New Roman" w:hAnsi="Times New Roman" w:cs="Times New Roman"/>
        </w:rPr>
        <w:t xml:space="preserve">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3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  <w:sz w:val="23"/>
          <w:szCs w:val="23"/>
        </w:rPr>
        <w:t>который ранее неоднократно привлекался к административной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ответственности, </w:t>
      </w:r>
      <w:r>
        <w:rPr>
          <w:rFonts w:ascii="Times New Roman" w:eastAsia="Times New Roman" w:hAnsi="Times New Roman" w:cs="Times New Roman"/>
        </w:rPr>
        <w:t>его имущественное и семейное положение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этом, исходя из положений ч. 2 ст. 12.26 Кодекса Российской Федерации об административных правонарушениях, правонарушение </w:t>
      </w:r>
      <w:r>
        <w:rPr>
          <w:rStyle w:val="cat-FIOgrp-14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 а не управлением им транспортным средством в состоянии опьянения, ввиду чего причины такого управления правового значения не имеют.</w:t>
      </w:r>
      <w:r>
        <w:rPr>
          <w:rFonts w:ascii="Times New Roman" w:eastAsia="Times New Roman" w:hAnsi="Times New Roman" w:cs="Times New Roman"/>
        </w:rPr>
        <w:t xml:space="preserve"> 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положениям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</w:t>
      </w:r>
      <w:r>
        <w:rPr>
          <w:rFonts w:ascii="Times New Roman" w:eastAsia="Times New Roman" w:hAnsi="Times New Roman" w:cs="Times New Roman"/>
        </w:rPr>
        <w:t xml:space="preserve">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</w:t>
      </w:r>
      <w:r>
        <w:rPr>
          <w:rFonts w:ascii="Times New Roman" w:eastAsia="Times New Roman" w:hAnsi="Times New Roman" w:cs="Times New Roman"/>
        </w:rPr>
        <w:t>контролю за</w:t>
      </w:r>
      <w:r>
        <w:rPr>
          <w:rFonts w:ascii="Times New Roman" w:eastAsia="Times New Roman" w:hAnsi="Times New Roman" w:cs="Times New Roman"/>
        </w:rPr>
        <w:t xml:space="preserve"> оборотом наркотических средств и психотропных веществ и таможенных органов.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том, что </w:t>
      </w:r>
      <w:r>
        <w:rPr>
          <w:rStyle w:val="cat-FIOgrp-13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относится к лицам, указанным в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части 2 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</w:rPr>
        <w:t xml:space="preserve">дминистративных правонарушениях.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Таким образом, о</w:t>
      </w:r>
      <w:r>
        <w:rPr>
          <w:rFonts w:ascii="Times New Roman" w:eastAsia="Times New Roman" w:hAnsi="Times New Roman" w:cs="Times New Roman"/>
        </w:rPr>
        <w:t xml:space="preserve">бстоятельств, исключающих применение к </w:t>
      </w:r>
      <w:r>
        <w:rPr>
          <w:rStyle w:val="cat-FIOgrp-13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 мировой судья считает необходимым назначить </w:t>
      </w:r>
      <w:r>
        <w:rPr>
          <w:rStyle w:val="cat-FIOgrp-13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Российской Федерации об административных правонарушениях.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</w:t>
      </w:r>
      <w:r>
        <w:rPr>
          <w:rFonts w:ascii="Times New Roman" w:eastAsia="Times New Roman" w:hAnsi="Times New Roman" w:cs="Times New Roman"/>
        </w:rPr>
        <w:t xml:space="preserve">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руководствуясь ч. 2 ст. 12.26,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29.10, 29.11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1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</w:t>
      </w:r>
      <w:r>
        <w:rPr>
          <w:rFonts w:ascii="Times New Roman" w:eastAsia="Times New Roman" w:hAnsi="Times New Roman" w:cs="Times New Roman"/>
        </w:rPr>
        <w:t>ть) суток.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3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органами внутренних дел с </w:t>
      </w:r>
      <w:r>
        <w:rPr>
          <w:rStyle w:val="cat-Dategrp-9rplc-5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Timegrp-19rplc-54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</w:t>
      </w:r>
      <w:r>
        <w:rPr>
          <w:rFonts w:ascii="Times New Roman" w:eastAsia="Times New Roman" w:hAnsi="Times New Roman" w:cs="Times New Roman"/>
        </w:rPr>
        <w:t xml:space="preserve"> мирового судью судебного участка №2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</w:t>
      </w:r>
      <w:r>
        <w:rPr>
          <w:rFonts w:ascii="Times New Roman" w:eastAsia="Times New Roman" w:hAnsi="Times New Roman" w:cs="Times New Roman"/>
        </w:rPr>
        <w:t>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</w:rPr>
        <w:t>Мировой судья</w:t>
      </w: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>
        <w:rPr>
          <w:rFonts w:ascii="Times New Roman" w:eastAsia="Times New Roman" w:hAnsi="Times New Roman" w:cs="Times New Roman"/>
        </w:rPr>
        <w:t>/подпись/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Style w:val="cat-FIOgrp-15rplc-58"/>
          <w:rFonts w:ascii="Times New Roman" w:eastAsia="Times New Roman" w:hAnsi="Times New Roman" w:cs="Times New Roman"/>
          <w:b/>
          <w:bCs/>
        </w:rPr>
        <w:t>фио</w:t>
      </w:r>
    </w:p>
    <w:p>
      <w:pPr>
        <w:widowControl w:val="0"/>
        <w:spacing w:before="0" w:after="0" w:line="274" w:lineRule="atLeast"/>
        <w:jc w:val="both"/>
      </w:pPr>
    </w:p>
    <w:p>
      <w:pPr>
        <w:widowControl w:val="0"/>
        <w:spacing w:before="0" w:after="0" w:line="274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</w:rPr>
        <w:t>Копия верна:</w:t>
      </w:r>
    </w:p>
    <w:p>
      <w:pPr>
        <w:widowControl w:val="0"/>
        <w:spacing w:before="0" w:after="0" w:line="274" w:lineRule="atLeast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Мировой судья</w:t>
      </w: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Style w:val="cat-FIOgrp-15rplc-59"/>
          <w:rFonts w:ascii="Times New Roman" w:eastAsia="Times New Roman" w:hAnsi="Times New Roman" w:cs="Times New Roman"/>
          <w:b/>
          <w:bCs/>
        </w:rPr>
        <w:t>фио</w:t>
      </w:r>
    </w:p>
    <w:p>
      <w:pPr>
        <w:widowControl w:val="0"/>
        <w:spacing w:before="0" w:after="0" w:line="274" w:lineRule="atLeast"/>
        <w:jc w:val="both"/>
      </w:pPr>
    </w:p>
    <w:sectPr>
      <w:head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spacing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FIOgrp-11rplc-7">
    <w:name w:val="cat-FIO grp-11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honeNumbergrp-22rplc-10">
    <w:name w:val="cat-PhoneNumber grp-2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Timegrp-18rplc-14">
    <w:name w:val="cat-Time grp-18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CarMakeModelgrp-20rplc-17">
    <w:name w:val="cat-CarMakeModel grp-20 rplc-17"/>
    <w:basedOn w:val="DefaultParagraphFont"/>
  </w:style>
  <w:style w:type="character" w:customStyle="1" w:styleId="cat-CarNumbergrp-21rplc-18">
    <w:name w:val="cat-CarNumber grp-21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SumInWordsgrp-16rplc-22">
    <w:name w:val="cat-SumInWords grp-16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Dategrp-9rplc-25">
    <w:name w:val="cat-Date grp-9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Dategrp-9rplc-28">
    <w:name w:val="cat-Date grp-9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Dategrp-9rplc-33">
    <w:name w:val="cat-Date grp-9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Dategrp-9rplc-35">
    <w:name w:val="cat-Date grp-9 rplc-35"/>
    <w:basedOn w:val="DefaultParagraphFont"/>
  </w:style>
  <w:style w:type="character" w:customStyle="1" w:styleId="cat-FIOgrp-13rplc-36">
    <w:name w:val="cat-FIO grp-13 rplc-36"/>
    <w:basedOn w:val="DefaultParagraphFont"/>
  </w:style>
  <w:style w:type="character" w:customStyle="1" w:styleId="cat-Dategrp-9rplc-37">
    <w:name w:val="cat-Date grp-9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FIOgrp-13rplc-39">
    <w:name w:val="cat-FIO grp-13 rplc-39"/>
    <w:basedOn w:val="DefaultParagraphFont"/>
  </w:style>
  <w:style w:type="character" w:customStyle="1" w:styleId="cat-FIOgrp-13rplc-40">
    <w:name w:val="cat-FIO grp-13 rplc-40"/>
    <w:basedOn w:val="DefaultParagraphFont"/>
  </w:style>
  <w:style w:type="character" w:customStyle="1" w:styleId="cat-FIOgrp-13rplc-41">
    <w:name w:val="cat-FIO grp-13 rplc-41"/>
    <w:basedOn w:val="DefaultParagraphFont"/>
  </w:style>
  <w:style w:type="character" w:customStyle="1" w:styleId="cat-FIOgrp-13rplc-42">
    <w:name w:val="cat-FIO grp-13 rplc-42"/>
    <w:basedOn w:val="DefaultParagraphFont"/>
  </w:style>
  <w:style w:type="character" w:customStyle="1" w:styleId="cat-FIOgrp-13rplc-43">
    <w:name w:val="cat-FIO grp-13 rplc-43"/>
    <w:basedOn w:val="DefaultParagraphFont"/>
  </w:style>
  <w:style w:type="character" w:customStyle="1" w:styleId="cat-FIOgrp-13rplc-44">
    <w:name w:val="cat-FIO grp-13 rplc-44"/>
    <w:basedOn w:val="DefaultParagraphFont"/>
  </w:style>
  <w:style w:type="character" w:customStyle="1" w:styleId="cat-FIOgrp-13rplc-45">
    <w:name w:val="cat-FIO grp-13 rplc-45"/>
    <w:basedOn w:val="DefaultParagraphFont"/>
  </w:style>
  <w:style w:type="character" w:customStyle="1" w:styleId="cat-FIOgrp-13rplc-46">
    <w:name w:val="cat-FIO grp-13 rplc-46"/>
    <w:basedOn w:val="DefaultParagraphFont"/>
  </w:style>
  <w:style w:type="character" w:customStyle="1" w:styleId="cat-FIOgrp-14rplc-47">
    <w:name w:val="cat-FIO grp-14 rplc-47"/>
    <w:basedOn w:val="DefaultParagraphFont"/>
  </w:style>
  <w:style w:type="character" w:customStyle="1" w:styleId="cat-FIOgrp-13rplc-48">
    <w:name w:val="cat-FIO grp-13 rplc-48"/>
    <w:basedOn w:val="DefaultParagraphFont"/>
  </w:style>
  <w:style w:type="character" w:customStyle="1" w:styleId="cat-FIOgrp-13rplc-49">
    <w:name w:val="cat-FIO grp-13 rplc-49"/>
    <w:basedOn w:val="DefaultParagraphFont"/>
  </w:style>
  <w:style w:type="character" w:customStyle="1" w:styleId="cat-FIOgrp-13rplc-50">
    <w:name w:val="cat-FIO grp-13 rplc-50"/>
    <w:basedOn w:val="DefaultParagraphFont"/>
  </w:style>
  <w:style w:type="character" w:customStyle="1" w:styleId="cat-FIOgrp-11rplc-51">
    <w:name w:val="cat-FIO grp-11 rplc-51"/>
    <w:basedOn w:val="DefaultParagraphFont"/>
  </w:style>
  <w:style w:type="character" w:customStyle="1" w:styleId="cat-FIOgrp-13rplc-52">
    <w:name w:val="cat-FIO grp-13 rplc-52"/>
    <w:basedOn w:val="DefaultParagraphFont"/>
  </w:style>
  <w:style w:type="character" w:customStyle="1" w:styleId="cat-Dategrp-9rplc-53">
    <w:name w:val="cat-Date grp-9 rplc-53"/>
    <w:basedOn w:val="DefaultParagraphFont"/>
  </w:style>
  <w:style w:type="character" w:customStyle="1" w:styleId="cat-Timegrp-19rplc-54">
    <w:name w:val="cat-Time grp-19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15rplc-58">
    <w:name w:val="cat-FIO grp-15 rplc-58"/>
    <w:basedOn w:val="DefaultParagraphFont"/>
  </w:style>
  <w:style w:type="character" w:customStyle="1" w:styleId="cat-FIOgrp-15rplc-59">
    <w:name w:val="cat-FIO grp-15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http://sudact.ru/law/koap/razdel-iv/glava-26/statia-26.2/?marker=fdoctlaw" TargetMode="External" /><Relationship Id="rId6" Type="http://schemas.openxmlformats.org/officeDocument/2006/relationships/hyperlink" Target="consultantplus://offline/ref=21BBA9A7103E2CA5EF0BE8B153AD6AD382DB3DD5898F6A18B0BC92B2F9A4EB866C5D79D894E5E29A9568580DC1B6A4364B902B21679E0EF4O2l2J" TargetMode="External" /><Relationship Id="rId7" Type="http://schemas.openxmlformats.org/officeDocument/2006/relationships/hyperlink" Target="consultantplus://offline/ref=21BBA9A7103E2CA5EF0BE8B153AD6AD382DB3DD5898F6A18B0BC92B2F9A4EB866C5D79DE97EDE293C032480988E0A92B4A8C3421799EO0lEJ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