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6C67">
      <w:pPr>
        <w:ind w:right="23"/>
        <w:jc w:val="right"/>
      </w:pPr>
      <w:r>
        <w:t>Дело №5-29-223/2021</w:t>
      </w:r>
    </w:p>
    <w:p w:rsidR="00376C67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76C67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76C67">
      <w:pPr>
        <w:ind w:right="23"/>
        <w:jc w:val="both"/>
      </w:pPr>
      <w:r>
        <w:rPr>
          <w:rStyle w:val="cat-Dategrp-11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76C67">
      <w:pPr>
        <w:ind w:firstLine="851"/>
        <w:jc w:val="both"/>
      </w:pPr>
    </w:p>
    <w:p w:rsidR="00376C67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5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Пред</w:t>
      </w:r>
      <w:r>
        <w:t xml:space="preserve">седателя Администрации Скалистовского </w:t>
      </w:r>
      <w:r>
        <w:rPr>
          <w:rStyle w:val="cat-Addressgrp-4rplc-6"/>
        </w:rPr>
        <w:t>адрес</w:t>
      </w:r>
      <w:r>
        <w:t xml:space="preserve">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4rplc-8"/>
        </w:rPr>
        <w:t>паспортные данные</w:t>
      </w:r>
      <w:r>
        <w:t xml:space="preserve">, </w:t>
      </w:r>
      <w:r>
        <w:rPr>
          <w:rStyle w:val="cat-Addressgrp-5rplc-9"/>
        </w:rPr>
        <w:t>адрес</w:t>
      </w:r>
      <w:r>
        <w:t xml:space="preserve">, </w:t>
      </w:r>
      <w:r>
        <w:rPr>
          <w:rStyle w:val="cat-PhoneNumbergrp-38rplc-10"/>
        </w:rPr>
        <w:t>телефон</w:t>
      </w:r>
      <w:r>
        <w:t xml:space="preserve">, юридический адрес организации — </w:t>
      </w:r>
      <w:r>
        <w:rPr>
          <w:rStyle w:val="cat-Addressgrp-6rplc-11"/>
        </w:rPr>
        <w:t>адрес</w:t>
      </w:r>
      <w:r>
        <w:t xml:space="preserve">, </w:t>
      </w:r>
      <w:r>
        <w:rPr>
          <w:rStyle w:val="cat-Addressgrp-7rplc-12"/>
        </w:rPr>
        <w:t>адрес</w:t>
      </w:r>
      <w:r>
        <w:t xml:space="preserve">. </w:t>
      </w:r>
      <w:r>
        <w:rPr>
          <w:rStyle w:val="cat-Addressgrp-1rplc-13"/>
        </w:rPr>
        <w:t>адрес</w:t>
      </w:r>
      <w:r>
        <w:t xml:space="preserve">, </w:t>
      </w:r>
      <w:r>
        <w:rPr>
          <w:rStyle w:val="cat-PhoneNumbergrp-38rplc-14"/>
        </w:rPr>
        <w:t>телефон</w:t>
      </w:r>
      <w:r>
        <w:t>,</w:t>
      </w:r>
    </w:p>
    <w:p w:rsidR="00376C67">
      <w:pPr>
        <w:jc w:val="center"/>
      </w:pPr>
      <w:r>
        <w:rPr>
          <w:b/>
          <w:bCs/>
        </w:rPr>
        <w:t>У С Т А Н О В И Л :</w:t>
      </w:r>
    </w:p>
    <w:p w:rsidR="00376C67">
      <w:pPr>
        <w:ind w:firstLine="540"/>
        <w:jc w:val="both"/>
      </w:pPr>
      <w:r>
        <w:rPr>
          <w:rStyle w:val="cat-Dategrp-12rplc-15"/>
        </w:rPr>
        <w:t>дата</w:t>
      </w:r>
      <w:r>
        <w:t xml:space="preserve"> в </w:t>
      </w:r>
      <w:r>
        <w:rPr>
          <w:rStyle w:val="cat-Timegrp-37rplc-16"/>
        </w:rPr>
        <w:t>время</w:t>
      </w:r>
      <w:r>
        <w:t xml:space="preserve"> </w:t>
      </w:r>
      <w:r>
        <w:t xml:space="preserve">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8rplc-17"/>
        </w:rPr>
        <w:t>адрес</w:t>
      </w:r>
      <w:r>
        <w:t xml:space="preserve"> </w:t>
      </w:r>
      <w:r>
        <w:rPr>
          <w:rStyle w:val="cat-FIOgrp-27rplc-18"/>
        </w:rPr>
        <w:t>фио</w:t>
      </w:r>
      <w:r>
        <w:t xml:space="preserve"> составлен протокол об административном правонарушении №120 в отношении Председателя Администрации Скалистовского </w:t>
      </w:r>
      <w:r>
        <w:rPr>
          <w:rStyle w:val="cat-Addressgrp-4rplc-19"/>
        </w:rPr>
        <w:t>адрес</w:t>
      </w:r>
      <w:r>
        <w:t xml:space="preserve"> </w:t>
      </w:r>
      <w:r>
        <w:rPr>
          <w:rStyle w:val="cat-FIOgrp-26rplc-20"/>
        </w:rPr>
        <w:t>фио</w:t>
      </w:r>
      <w:r>
        <w:t xml:space="preserve"> о том, что страхо</w:t>
      </w:r>
      <w:r>
        <w:t xml:space="preserve">вателем не предоставлен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за </w:t>
      </w:r>
      <w:r>
        <w:rPr>
          <w:rStyle w:val="cat-Dategrp-13rplc-21"/>
        </w:rPr>
        <w:t>дата</w:t>
      </w:r>
      <w:r>
        <w:t xml:space="preserve">. Отчет СЗВ-М за </w:t>
      </w:r>
      <w:r>
        <w:rPr>
          <w:rStyle w:val="cat-Dategrp-13rplc-22"/>
        </w:rPr>
        <w:t>дата</w:t>
      </w:r>
      <w:r>
        <w:t xml:space="preserve"> предоставлен </w:t>
      </w:r>
      <w:r>
        <w:rPr>
          <w:rStyle w:val="cat-Dategrp-14rplc-23"/>
        </w:rPr>
        <w:t>дата</w:t>
      </w:r>
      <w:r>
        <w:t xml:space="preserve"> (Срок предоставлени</w:t>
      </w:r>
      <w:r>
        <w:t xml:space="preserve">я до </w:t>
      </w:r>
      <w:r>
        <w:rPr>
          <w:rStyle w:val="cat-Dategrp-15rplc-24"/>
        </w:rPr>
        <w:t>дата</w:t>
      </w:r>
      <w:r>
        <w:t xml:space="preserve"> В результате нарушен п.2.2 ст.11 Закона 27-ФЗ «Об индивидуальном (персонифицированном) учете в системе обязательного пенсионного страхования».</w:t>
      </w:r>
    </w:p>
    <w:p w:rsidR="00376C67">
      <w:pPr>
        <w:ind w:firstLine="540"/>
        <w:jc w:val="both"/>
      </w:pPr>
      <w:r>
        <w:rPr>
          <w:rStyle w:val="cat-FIOgrp-28rplc-25"/>
        </w:rPr>
        <w:t>фио</w:t>
      </w:r>
      <w:r>
        <w:t xml:space="preserve"> в судебное заседание, назначенное на </w:t>
      </w:r>
      <w:r>
        <w:rPr>
          <w:rStyle w:val="cat-Dategrp-11rplc-26"/>
        </w:rPr>
        <w:t>дата</w:t>
      </w:r>
      <w:r>
        <w:t>, не явилась, о причинах неявки мирового судью не уведомил</w:t>
      </w:r>
      <w:r>
        <w:t xml:space="preserve">а, каких-либо ходатайств не представила. При этом, о времени и месте рассмотрения дела </w:t>
      </w:r>
      <w:r>
        <w:rPr>
          <w:rStyle w:val="cat-Dategrp-11rplc-27"/>
        </w:rPr>
        <w:t>дата</w:t>
      </w:r>
      <w:r>
        <w:t xml:space="preserve"> </w:t>
      </w:r>
      <w:r>
        <w:rPr>
          <w:rStyle w:val="cat-FIOgrp-28rplc-28"/>
        </w:rPr>
        <w:t>фио</w:t>
      </w:r>
      <w:r>
        <w:t xml:space="preserve"> извещалась по адресу регистрации и проживания, указанному в протоколе об административном правонарушении, надлежащим образом судебной повесткой, направленной в </w:t>
      </w:r>
      <w:r>
        <w:t xml:space="preserve">соответствии со ст.25.15 Кодекса Российской Федерации об административных правонарушениях, что подтверждается почтовым уведомлением о вручении повестки </w:t>
      </w:r>
      <w:r>
        <w:rPr>
          <w:rStyle w:val="cat-Dategrp-16rplc-29"/>
        </w:rPr>
        <w:t>дата</w:t>
      </w:r>
      <w:r>
        <w:t>.</w:t>
      </w:r>
    </w:p>
    <w:p w:rsidR="00376C67">
      <w:pPr>
        <w:ind w:firstLine="540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9rplc-30"/>
        </w:rPr>
        <w:t>фио</w:t>
      </w:r>
      <w:r>
        <w:t xml:space="preserve"> мировой с</w:t>
      </w:r>
      <w:r>
        <w:t>удья исходит из следующего.</w:t>
      </w:r>
    </w:p>
    <w:p w:rsidR="00376C67">
      <w:pPr>
        <w:ind w:firstLine="540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376C67">
      <w:pPr>
        <w:ind w:firstLine="540"/>
        <w:jc w:val="both"/>
      </w:pPr>
      <w:r>
        <w:t>В соответствии с пунктом 6 постановления Пленума Верховного Суда Росс</w:t>
      </w:r>
      <w:r>
        <w:t xml:space="preserve">ийской Федерации от </w:t>
      </w:r>
      <w:r>
        <w:rPr>
          <w:rStyle w:val="cat-Dategrp-17rplc-31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</w:t>
      </w:r>
      <w: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6rplc-32"/>
        </w:rPr>
        <w:t>наименование организ</w:t>
      </w:r>
      <w:r>
        <w:rPr>
          <w:rStyle w:val="cat-OrganizationNamegrp-36rplc-32"/>
        </w:rPr>
        <w:t>ации</w:t>
      </w:r>
      <w:r>
        <w:t xml:space="preserve"> от </w:t>
      </w:r>
      <w:r>
        <w:rPr>
          <w:rStyle w:val="cat-Dategrp-18rplc-33"/>
        </w:rPr>
        <w:t>дата</w:t>
      </w:r>
      <w:r>
        <w:t xml:space="preserve"> N 343.</w:t>
      </w:r>
    </w:p>
    <w:p w:rsidR="00376C67">
      <w:pPr>
        <w:ind w:firstLine="540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9rplc-34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</w:t>
      </w:r>
      <w:r>
        <w:t xml:space="preserve">рушениях», в целях своевременного разрешения дел об административных правонарушениях необходимо иметь в виду, что Кодексом Российской Федерации об </w:t>
      </w:r>
      <w:r>
        <w:t>административных правонарушениях предусмотрена возможность рассмотрения дела в отсутствие лица, в отношении к</w:t>
      </w:r>
      <w:r>
        <w:t>оторого ведется производство по делу.</w:t>
      </w:r>
    </w:p>
    <w:p w:rsidR="00376C67">
      <w:pPr>
        <w:ind w:firstLine="540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</w:t>
      </w:r>
      <w:r>
        <w:t xml:space="preserve">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</w:t>
      </w:r>
      <w:r>
        <w:t>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</w:t>
      </w:r>
      <w:r>
        <w:t xml:space="preserve"> заявлено ходатайство об отложении рассмотрения дела либо такое ходатайство оставлено без удовлетворения.</w:t>
      </w:r>
    </w:p>
    <w:p w:rsidR="00376C67">
      <w:pPr>
        <w:ind w:firstLine="540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376C67">
      <w:pPr>
        <w:ind w:firstLine="540"/>
        <w:jc w:val="both"/>
      </w:pPr>
      <w:r>
        <w:t>Таким образом, мировой су</w:t>
      </w:r>
      <w:r>
        <w:t xml:space="preserve">дья, полагает присутствие </w:t>
      </w:r>
      <w:r>
        <w:rPr>
          <w:rStyle w:val="cat-FIOgrp-29rplc-35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376C67">
      <w:pPr>
        <w:ind w:firstLine="540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9rplc-36"/>
        </w:rPr>
        <w:t>фио</w:t>
      </w:r>
      <w:r>
        <w:t xml:space="preserve"> в совершении админист</w:t>
      </w:r>
      <w:r>
        <w:t>ративных правонарушений по следующим основаниям.</w:t>
      </w:r>
    </w:p>
    <w:p w:rsidR="00376C67">
      <w:pPr>
        <w:ind w:firstLine="540"/>
        <w:jc w:val="both"/>
      </w:pPr>
      <w:r>
        <w:t xml:space="preserve">Согласно Федерального закона от </w:t>
      </w:r>
      <w:r>
        <w:rPr>
          <w:rStyle w:val="cat-Dategrp-20rplc-37"/>
        </w:rPr>
        <w:t>дата</w:t>
      </w:r>
      <w:r>
        <w:t xml:space="preserve"> N 250-ФЗ (ред. от </w:t>
      </w:r>
      <w:r>
        <w:rPr>
          <w:rStyle w:val="cat-Dategrp-21rplc-38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</w:t>
      </w:r>
      <w:r>
        <w:t>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</w:t>
      </w:r>
      <w:r>
        <w:t xml:space="preserve">овых взносов на обязательное пенсионное, социальное и медицинское страхование" Кодекс РФ об административных правонарушениях дополнен статьёй 15.33.2. </w:t>
      </w:r>
    </w:p>
    <w:p w:rsidR="00376C67">
      <w:pPr>
        <w:ind w:firstLine="540"/>
        <w:jc w:val="both"/>
      </w:pPr>
      <w:r>
        <w:t>В соответствии со статьей 15.33.2 Кодекса Российской Федерации об административных правонарушениях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t xml:space="preserve"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</w:t>
      </w:r>
      <w:r>
        <w:t xml:space="preserve">административного штрафа на должностных лиц в размере от трехсот до </w:t>
      </w:r>
      <w:r>
        <w:rPr>
          <w:rStyle w:val="cat-SumInWordsgrp-32rplc-39"/>
        </w:rPr>
        <w:t>сумма прописью</w:t>
      </w:r>
      <w:r>
        <w:t>.</w:t>
      </w:r>
    </w:p>
    <w:p w:rsidR="00376C67">
      <w:pPr>
        <w:ind w:firstLine="540"/>
        <w:jc w:val="both"/>
      </w:pPr>
      <w:r>
        <w:t xml:space="preserve">В соответствии со ст. 24 вышеуказанный Федеральный закон вступил в силу с </w:t>
      </w:r>
      <w:r>
        <w:rPr>
          <w:rStyle w:val="cat-Dategrp-22rplc-40"/>
        </w:rPr>
        <w:t>дата</w:t>
      </w:r>
      <w:r>
        <w:t>. Законы, устанавливающие, изменяющие или отменяющие административную или уголовную ответствен</w:t>
      </w:r>
      <w:r>
        <w:t>ность, должны соответствовать конституционным правилам действия правовых норм во времени: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> Российской Федерации закон, устанавли</w:t>
      </w:r>
      <w:r>
        <w:t>вающий или отягчающий ответственность, обратной силы не имеет (часть 1); никто не может 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</w:t>
      </w:r>
      <w:r>
        <w:t xml:space="preserve"> или смягчена, применяется новый закон (часть 2).</w:t>
      </w:r>
    </w:p>
    <w:p w:rsidR="00376C67">
      <w:pPr>
        <w:ind w:firstLine="540"/>
        <w:jc w:val="both"/>
      </w:pPr>
      <w:r>
        <w:t>Эти правила основаны на общеправовых принципах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</w:t>
      </w:r>
      <w:r>
        <w:t xml:space="preserve">ской ответственности значение и являются обязательными и для законодателя, и для правоприменительных органов, в том </w:t>
      </w:r>
      <w:r>
        <w:t>числе судов; принятие законов, устраняющих или смягчающих ответственность, по-новому определяет характер и степень общественной опасности те</w:t>
      </w:r>
      <w:r>
        <w:t>х или иных правонарушений и правовой статус лиц, их совершивших, вследствие чего законодатель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</w:t>
      </w:r>
      <w:r>
        <w:t xml:space="preserve"> придания им обратной силы, а уполномоченные органы не вправе уклоняться от принятия юрисдикционных решений об освобождении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376C67">
      <w:pPr>
        <w:ind w:firstLine="540"/>
        <w:jc w:val="both"/>
      </w:pPr>
      <w:r>
        <w:t>П</w:t>
      </w:r>
      <w:r>
        <w:t>рименительно к административной ответственности упомянутые конституционные положения находят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> РФ, определяющей, ч</w:t>
      </w:r>
      <w:r>
        <w:t>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</w:t>
      </w:r>
      <w:r>
        <w:t>инистративное правонарушение либо иным образом ухудшающий положение лица, обратной силы не имеет (часть 2).</w:t>
      </w:r>
    </w:p>
    <w:p w:rsidR="00376C67">
      <w:pPr>
        <w:ind w:firstLine="540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17rplc-41"/>
        </w:rPr>
        <w:t>дата</w:t>
      </w:r>
      <w:r>
        <w:t xml:space="preserve"> N 5 (ред. от </w:t>
      </w:r>
      <w:r>
        <w:rPr>
          <w:rStyle w:val="cat-Dategrp-23rplc-42"/>
        </w:rPr>
        <w:t>дата</w:t>
      </w:r>
      <w:r>
        <w:t>) «О некоторых вопросах, возникающих у судов при прим</w:t>
      </w:r>
      <w:r>
        <w:t>енении Кодекса Российской Федерации об административных правонарушениях»,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376C67">
      <w:pPr>
        <w:ind w:firstLine="540"/>
        <w:jc w:val="both"/>
      </w:pPr>
      <w:r>
        <w:t xml:space="preserve">Вина </w:t>
      </w:r>
      <w:r>
        <w:rPr>
          <w:rStyle w:val="cat-FIOgrp-29rplc-43"/>
        </w:rPr>
        <w:t>фио</w:t>
      </w:r>
      <w:r>
        <w:t xml:space="preserve"> </w:t>
      </w:r>
      <w:r>
        <w:t xml:space="preserve">в совершении административного правонарушения, предусмотренного ст.15.33.2 КоАП РФ, подтверждается доказательствами, содержащимися в деле об административном правонарушении, а именно: </w:t>
      </w:r>
    </w:p>
    <w:p w:rsidR="00376C67">
      <w:pPr>
        <w:ind w:firstLine="540"/>
        <w:jc w:val="both"/>
      </w:pPr>
      <w:r>
        <w:t xml:space="preserve">- протоколом об административном правонарушении № 120 от </w:t>
      </w:r>
      <w:r>
        <w:rPr>
          <w:rStyle w:val="cat-Dategrp-12rplc-44"/>
        </w:rPr>
        <w:t>дата</w:t>
      </w:r>
      <w:r>
        <w:t xml:space="preserve"> (л.д.1);</w:t>
      </w:r>
    </w:p>
    <w:p w:rsidR="00376C67">
      <w:pPr>
        <w:ind w:firstLine="540"/>
        <w:jc w:val="both"/>
      </w:pPr>
      <w:r>
        <w:t>- копией квитанции об отправке со списком внутренних почтовых отправлений (л.д. 2-3);</w:t>
      </w:r>
    </w:p>
    <w:p w:rsidR="00376C67">
      <w:pPr>
        <w:ind w:firstLine="540"/>
        <w:jc w:val="both"/>
      </w:pPr>
      <w:r>
        <w:t xml:space="preserve">- уведомлением о составлении протокола (л.д. 4); </w:t>
      </w:r>
    </w:p>
    <w:p w:rsidR="00376C67">
      <w:pPr>
        <w:ind w:firstLine="540"/>
        <w:jc w:val="both"/>
      </w:pPr>
      <w:r>
        <w:t xml:space="preserve">- копией отчета об отслеживании отправления почтовым идентификатором (л.д. 5); </w:t>
      </w:r>
    </w:p>
    <w:p w:rsidR="00376C67">
      <w:pPr>
        <w:ind w:firstLine="540"/>
        <w:jc w:val="both"/>
      </w:pPr>
      <w:r>
        <w:t>- уведомлением о составлении протокола (</w:t>
      </w:r>
      <w:r>
        <w:t xml:space="preserve">л.д. 6); </w:t>
      </w:r>
    </w:p>
    <w:p w:rsidR="00376C67">
      <w:pPr>
        <w:ind w:firstLine="540"/>
        <w:jc w:val="both"/>
      </w:pPr>
      <w:r>
        <w:t xml:space="preserve">- копией отчета об отслеживании отправления почтовым идентификатором (л.д. 7); </w:t>
      </w:r>
    </w:p>
    <w:p w:rsidR="00376C67">
      <w:pPr>
        <w:ind w:firstLine="540"/>
        <w:jc w:val="both"/>
      </w:pPr>
      <w:r>
        <w:t xml:space="preserve">- уведомлением (л.д. 8); </w:t>
      </w:r>
    </w:p>
    <w:p w:rsidR="00376C67">
      <w:pPr>
        <w:ind w:firstLine="540"/>
        <w:jc w:val="both"/>
      </w:pPr>
      <w:r>
        <w:t xml:space="preserve">- копией выписки ЕГРЮЛ (л.д. 9-11); </w:t>
      </w:r>
    </w:p>
    <w:p w:rsidR="00376C67">
      <w:pPr>
        <w:ind w:firstLine="540"/>
        <w:jc w:val="both"/>
      </w:pPr>
      <w:r>
        <w:t xml:space="preserve">- копией журнала (л.д. 12); </w:t>
      </w:r>
    </w:p>
    <w:p w:rsidR="00376C67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376C67">
      <w:pPr>
        <w:ind w:firstLine="540"/>
        <w:jc w:val="both"/>
      </w:pPr>
      <w:r>
        <w:t>- копие</w:t>
      </w:r>
      <w:r>
        <w:t xml:space="preserve">й извещения о доставке (л.д. 14); </w:t>
      </w:r>
    </w:p>
    <w:p w:rsidR="00376C67">
      <w:pPr>
        <w:ind w:firstLine="540"/>
        <w:jc w:val="both"/>
      </w:pPr>
      <w:r>
        <w:t>- копией проверки протокола отчетности (л.д. 15);</w:t>
      </w:r>
    </w:p>
    <w:p w:rsidR="00376C67">
      <w:pPr>
        <w:ind w:firstLine="540"/>
        <w:jc w:val="both"/>
      </w:pPr>
      <w:r>
        <w:t xml:space="preserve">- копией приказа ГУ-УПФР в </w:t>
      </w:r>
      <w:r>
        <w:rPr>
          <w:rStyle w:val="cat-Addressgrp-9rplc-45"/>
        </w:rPr>
        <w:t>адрес</w:t>
      </w:r>
      <w:r>
        <w:t xml:space="preserve"> РК № 76 от </w:t>
      </w:r>
      <w:r>
        <w:rPr>
          <w:rStyle w:val="cat-Dategrp-24rplc-46"/>
        </w:rPr>
        <w:t>дата</w:t>
      </w:r>
      <w:r>
        <w:t xml:space="preserve"> (л.д. 17-19).</w:t>
      </w:r>
    </w:p>
    <w:p w:rsidR="00376C67">
      <w:pPr>
        <w:ind w:firstLine="54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9rplc-47"/>
        </w:rPr>
        <w:t>фио</w:t>
      </w:r>
      <w:r>
        <w:t xml:space="preserve"> были проведены в строгой последовательности, составленный в отношении неё протокол логичен, действия последовательны и непротиворечивы.</w:t>
      </w:r>
    </w:p>
    <w:p w:rsidR="00376C67">
      <w:pPr>
        <w:ind w:firstLine="540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</w:t>
      </w:r>
      <w:r>
        <w:t xml:space="preserve">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48"/>
        </w:rPr>
        <w:t>фио</w:t>
      </w:r>
    </w:p>
    <w:p w:rsidR="00376C67">
      <w:pPr>
        <w:ind w:firstLine="540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9rplc-49"/>
        </w:rPr>
        <w:t>фио</w:t>
      </w:r>
      <w:r>
        <w:t xml:space="preserve"> и иным документам, поско</w:t>
      </w:r>
      <w:r>
        <w:t>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76C67">
      <w:pPr>
        <w:ind w:firstLine="540"/>
        <w:jc w:val="both"/>
      </w:pPr>
      <w:r>
        <w:t>При назначении административного наказания принимается во внимание характер со</w:t>
      </w:r>
      <w:r>
        <w:t xml:space="preserve">вершенного </w:t>
      </w:r>
      <w:r>
        <w:rPr>
          <w:rStyle w:val="cat-FIOgrp-29rplc-50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и отягчающих административную ответственность </w:t>
      </w:r>
      <w:r>
        <w:rPr>
          <w:rStyle w:val="cat-FIOgrp-29rplc-51"/>
        </w:rPr>
        <w:t>фио</w:t>
      </w:r>
      <w:r>
        <w:t xml:space="preserve">, мировым судьёй  не установлено. </w:t>
      </w:r>
    </w:p>
    <w:p w:rsidR="00376C67">
      <w:pPr>
        <w:ind w:firstLine="540"/>
        <w:jc w:val="both"/>
      </w:pPr>
      <w:r>
        <w:t>На основании вышеизложенного, учитывая цели наказания, преду</w:t>
      </w:r>
      <w:r>
        <w:t xml:space="preserve">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9rplc-52"/>
        </w:rPr>
        <w:t>фио</w:t>
      </w:r>
      <w:r>
        <w:t xml:space="preserve"> административное наказание в виде штр</w:t>
      </w:r>
      <w:r>
        <w:t>афа, предусмотренного статьей 15.33.2 Кодекса Российской Федерации об административных правонарушениях.</w:t>
      </w:r>
    </w:p>
    <w:p w:rsidR="00376C67">
      <w:pPr>
        <w:ind w:firstLine="540"/>
        <w:jc w:val="both"/>
      </w:pPr>
      <w:r>
        <w:t>Руководствуясь ст.ст. 15.33.2, 29.9, 29.10, 29.11 Кодекса Российской Федерации об административных правонарушениях, мировой судья</w:t>
      </w:r>
    </w:p>
    <w:p w:rsidR="00376C67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376C67">
      <w:pPr>
        <w:ind w:firstLine="540"/>
        <w:jc w:val="both"/>
      </w:pPr>
      <w:r>
        <w:t xml:space="preserve">признать должностное лицо – Председателя Администрации Скалистовского </w:t>
      </w:r>
      <w:r>
        <w:rPr>
          <w:rStyle w:val="cat-Addressgrp-4rplc-53"/>
        </w:rPr>
        <w:t>адрес</w:t>
      </w:r>
      <w:r>
        <w:t xml:space="preserve"> </w:t>
      </w:r>
      <w:r>
        <w:rPr>
          <w:rStyle w:val="cat-FIOgrp-30rplc-54"/>
        </w:rPr>
        <w:t>фио</w:t>
      </w:r>
      <w:r>
        <w:t xml:space="preserve">, </w:t>
      </w:r>
      <w:r>
        <w:rPr>
          <w:rStyle w:val="cat-PassportDatagrp-35rplc-55"/>
        </w:rPr>
        <w:t>паспортные данные</w:t>
      </w:r>
      <w:r>
        <w:t xml:space="preserve">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правонарушениях, </w:t>
      </w:r>
      <w:r>
        <w:t xml:space="preserve">и назначить ей административное наказание в виде административного штрафа в размере </w:t>
      </w:r>
      <w:r>
        <w:rPr>
          <w:rStyle w:val="cat-Sumgrp-33rplc-56"/>
        </w:rPr>
        <w:t>сумма</w:t>
      </w:r>
      <w:r>
        <w:t>.</w:t>
      </w:r>
    </w:p>
    <w:p w:rsidR="00376C67">
      <w:pPr>
        <w:ind w:firstLine="540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по следующим банковским реквизитам: ИНН </w:t>
      </w:r>
      <w:r>
        <w:rPr>
          <w:rStyle w:val="cat-PhoneNumbergrp-39rplc-57"/>
        </w:rPr>
        <w:t>телефон</w:t>
      </w:r>
      <w:r>
        <w:t xml:space="preserve">, КПП </w:t>
      </w:r>
      <w:r>
        <w:rPr>
          <w:rStyle w:val="cat-PhoneNumbergrp-40rplc-58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9"/>
        </w:rPr>
        <w:t>адрес</w:t>
      </w:r>
      <w:r>
        <w:t xml:space="preserve"> (ГУ-Отделение Пенсионного фонда РФ по </w:t>
      </w:r>
      <w:r>
        <w:rPr>
          <w:rStyle w:val="cat-Addressgrp-1rplc-60"/>
        </w:rPr>
        <w:t>адрес</w:t>
      </w:r>
      <w:r>
        <w:t xml:space="preserve">), БИК </w:t>
      </w:r>
      <w:r>
        <w:rPr>
          <w:rStyle w:val="cat-PhoneNumbergrp-41rplc-61"/>
        </w:rPr>
        <w:t>телефон</w:t>
      </w:r>
      <w:r>
        <w:t xml:space="preserve">, Банк получателя: Отделение </w:t>
      </w:r>
      <w:r>
        <w:rPr>
          <w:rStyle w:val="cat-Addressgrp-1rplc-62"/>
        </w:rPr>
        <w:t>адр</w:t>
      </w:r>
      <w:r>
        <w:rPr>
          <w:rStyle w:val="cat-Addressgrp-1rplc-62"/>
        </w:rPr>
        <w:t>ес</w:t>
      </w:r>
      <w:r>
        <w:t xml:space="preserve"> Банка России/УФК по </w:t>
      </w:r>
      <w:r>
        <w:rPr>
          <w:rStyle w:val="cat-Addressgrp-10rplc-63"/>
        </w:rPr>
        <w:t>адрес</w:t>
      </w:r>
      <w:r>
        <w:t xml:space="preserve">, р/сч.: 40102810645370000035, ЕКС 03100643000000017500, ОКТМО - </w:t>
      </w:r>
      <w:r>
        <w:rPr>
          <w:rStyle w:val="cat-PhoneNumbergrp-42rplc-64"/>
        </w:rPr>
        <w:t>телефон</w:t>
      </w:r>
      <w:r>
        <w:t>, Статус лица, оформившего документ для ЮЛ, ИП-работодателя-"08", для ИП, физ. лица- "24" в реквизите плат, документа (101), в реквизите "Код" указывается У</w:t>
      </w:r>
      <w:r>
        <w:t xml:space="preserve">никальный Идентификатор Начисления (УИН) - 0., КБК </w:t>
      </w:r>
      <w:r>
        <w:rPr>
          <w:rStyle w:val="cat-PhoneNumbergrp-43rplc-65"/>
        </w:rPr>
        <w:t>телефон</w:t>
      </w:r>
      <w:r>
        <w:t xml:space="preserve"> </w:t>
      </w:r>
      <w:r>
        <w:rPr>
          <w:rStyle w:val="cat-PhoneNumbergrp-44rplc-66"/>
        </w:rPr>
        <w:t>телефон</w:t>
      </w:r>
      <w:r>
        <w:t>.</w:t>
      </w:r>
    </w:p>
    <w:p w:rsidR="00376C67">
      <w:pPr>
        <w:ind w:firstLine="540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7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8"/>
        </w:rPr>
        <w:t>адрес</w:t>
      </w:r>
      <w:r>
        <w:t xml:space="preserve">) </w:t>
      </w:r>
      <w:r>
        <w:rPr>
          <w:rStyle w:val="cat-Addressgrp-1rplc-69"/>
        </w:rPr>
        <w:t>адрес</w:t>
      </w:r>
      <w:r>
        <w:t xml:space="preserve"> в течение 10 суток со дня</w:t>
      </w:r>
      <w:r>
        <w:t xml:space="preserve"> вручения или получения копии постановления.</w:t>
      </w:r>
    </w:p>
    <w:p w:rsidR="00376C67">
      <w:pPr>
        <w:ind w:firstLine="851"/>
        <w:jc w:val="both"/>
      </w:pPr>
    </w:p>
    <w:p w:rsidR="00376C67">
      <w:pPr>
        <w:ind w:firstLine="851"/>
        <w:jc w:val="both"/>
      </w:pPr>
      <w:r>
        <w:t xml:space="preserve">Мировой судья                                                                        </w:t>
      </w:r>
      <w:r>
        <w:rPr>
          <w:rStyle w:val="cat-FIOgrp-31rplc-70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7"/>
    <w:rsid w:val="00376C67"/>
    <w:rsid w:val="00746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honeNumbergrp-38rplc-10">
    <w:name w:val="cat-PhoneNumber grp-38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PhoneNumbergrp-38rplc-14">
    <w:name w:val="cat-PhoneNumber grp-38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37rplc-16">
    <w:name w:val="cat-Time grp-3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FIOgrp-27rplc-18">
    <w:name w:val="cat-FIO grp-2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26rplc-20">
    <w:name w:val="cat-FIO grp-26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8rplc-25">
    <w:name w:val="cat-FIO grp-28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28rplc-28">
    <w:name w:val="cat-FIO grp-28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9rplc-30">
    <w:name w:val="cat-FIO grp-29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OrganizationNamegrp-36rplc-32">
    <w:name w:val="cat-OrganizationName grp-36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FIOgrp-29rplc-35">
    <w:name w:val="cat-FIO grp-29 rplc-35"/>
    <w:basedOn w:val="DefaultParagraphFont"/>
  </w:style>
  <w:style w:type="character" w:customStyle="1" w:styleId="cat-FIOgrp-29rplc-36">
    <w:name w:val="cat-FIO grp-29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SumInWordsgrp-32rplc-39">
    <w:name w:val="cat-SumInWords grp-32 rplc-39"/>
    <w:basedOn w:val="DefaultParagraphFont"/>
  </w:style>
  <w:style w:type="character" w:customStyle="1" w:styleId="cat-Dategrp-22rplc-40">
    <w:name w:val="cat-Date grp-22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Dategrp-23rplc-42">
    <w:name w:val="cat-Date grp-23 rplc-42"/>
    <w:basedOn w:val="DefaultParagraphFont"/>
  </w:style>
  <w:style w:type="character" w:customStyle="1" w:styleId="cat-FIOgrp-29rplc-43">
    <w:name w:val="cat-FIO grp-29 rplc-43"/>
    <w:basedOn w:val="DefaultParagraphFont"/>
  </w:style>
  <w:style w:type="character" w:customStyle="1" w:styleId="cat-Dategrp-12rplc-44">
    <w:name w:val="cat-Date grp-12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24rplc-46">
    <w:name w:val="cat-Date grp-24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FIOgrp-29rplc-51">
    <w:name w:val="cat-FIO grp-29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FIOgrp-30rplc-54">
    <w:name w:val="cat-FIO grp-30 rplc-54"/>
    <w:basedOn w:val="DefaultParagraphFont"/>
  </w:style>
  <w:style w:type="character" w:customStyle="1" w:styleId="cat-PassportDatagrp-35rplc-55">
    <w:name w:val="cat-PassportData grp-35 rplc-55"/>
    <w:basedOn w:val="DefaultParagraphFont"/>
  </w:style>
  <w:style w:type="character" w:customStyle="1" w:styleId="cat-Sumgrp-33rplc-56">
    <w:name w:val="cat-Sum grp-33 rplc-56"/>
    <w:basedOn w:val="DefaultParagraphFont"/>
  </w:style>
  <w:style w:type="character" w:customStyle="1" w:styleId="cat-PhoneNumbergrp-39rplc-57">
    <w:name w:val="cat-PhoneNumber grp-39 rplc-57"/>
    <w:basedOn w:val="DefaultParagraphFont"/>
  </w:style>
  <w:style w:type="character" w:customStyle="1" w:styleId="cat-PhoneNumbergrp-40rplc-58">
    <w:name w:val="cat-PhoneNumber grp-4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41rplc-61">
    <w:name w:val="cat-PhoneNumber grp-4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PhoneNumbergrp-42rplc-64">
    <w:name w:val="cat-PhoneNumber grp-42 rplc-64"/>
    <w:basedOn w:val="DefaultParagraphFont"/>
  </w:style>
  <w:style w:type="character" w:customStyle="1" w:styleId="cat-PhoneNumbergrp-43rplc-65">
    <w:name w:val="cat-PhoneNumber grp-43 rplc-65"/>
    <w:basedOn w:val="DefaultParagraphFont"/>
  </w:style>
  <w:style w:type="character" w:customStyle="1" w:styleId="cat-PhoneNumbergrp-44rplc-66">
    <w:name w:val="cat-PhoneNumber grp-44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31rplc-70">
    <w:name w:val="cat-FIO grp-31 rplc-7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