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749F">
      <w:pPr>
        <w:ind w:right="23"/>
        <w:jc w:val="right"/>
      </w:pPr>
      <w:r>
        <w:t>Дело №5-29-235/2021</w:t>
      </w:r>
    </w:p>
    <w:p w:rsidR="0066749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66749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66749F">
      <w:pPr>
        <w:ind w:right="23"/>
        <w:jc w:val="center"/>
      </w:pPr>
    </w:p>
    <w:p w:rsidR="0066749F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6749F">
      <w:pPr>
        <w:ind w:firstLine="851"/>
        <w:jc w:val="both"/>
      </w:pPr>
    </w:p>
    <w:p w:rsidR="0066749F">
      <w:pPr>
        <w:ind w:firstLine="709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66749F">
      <w:pPr>
        <w:spacing w:line="278" w:lineRule="atLeast"/>
        <w:ind w:left="3402" w:right="20"/>
        <w:jc w:val="both"/>
      </w:pP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гражданина РФ, </w:t>
      </w:r>
      <w:r>
        <w:rPr>
          <w:rStyle w:val="cat-PassportDatagrp-24rplc-8"/>
        </w:rPr>
        <w:t>паспортные данные</w:t>
      </w:r>
      <w:r>
        <w:t xml:space="preserve">, не работающего, зарегистрированного по адресу: </w:t>
      </w:r>
      <w:r>
        <w:rPr>
          <w:rStyle w:val="cat-Addressgrp-4rplc-9"/>
        </w:rPr>
        <w:t>адрес</w:t>
      </w:r>
      <w:r>
        <w:t xml:space="preserve">, </w:t>
      </w:r>
      <w:r>
        <w:rPr>
          <w:rStyle w:val="cat-PassportDatagrp-25rplc-10"/>
        </w:rPr>
        <w:t xml:space="preserve">паспортные </w:t>
      </w:r>
      <w:r>
        <w:rPr>
          <w:rStyle w:val="cat-PassportDatagrp-25rplc-10"/>
        </w:rPr>
        <w:t>данные</w:t>
      </w:r>
      <w:r>
        <w:t xml:space="preserve">,  выдан ФМС </w:t>
      </w:r>
      <w:r>
        <w:rPr>
          <w:rStyle w:val="cat-PhoneNumbergrp-29rplc-11"/>
        </w:rPr>
        <w:t>телефон</w:t>
      </w:r>
      <w:r>
        <w:t xml:space="preserve">,  </w:t>
      </w:r>
    </w:p>
    <w:p w:rsidR="0066749F">
      <w:pPr>
        <w:jc w:val="both"/>
      </w:pPr>
      <w:r>
        <w:t>в совершении административного правонарушения, предусмотренного ч.1 ст.12.8 Кодекса Российской Федерации об административных правонарушениях,</w:t>
      </w:r>
    </w:p>
    <w:p w:rsidR="0066749F">
      <w:pPr>
        <w:jc w:val="center"/>
      </w:pPr>
      <w:r>
        <w:rPr>
          <w:b/>
          <w:bCs/>
        </w:rPr>
        <w:t>У С Т А Н О В И Л :</w:t>
      </w:r>
    </w:p>
    <w:p w:rsidR="0066749F">
      <w:pPr>
        <w:ind w:firstLine="709"/>
        <w:jc w:val="both"/>
      </w:pPr>
      <w:r>
        <w:rPr>
          <w:rStyle w:val="cat-Dategrp-8rplc-12"/>
        </w:rPr>
        <w:t>дата</w:t>
      </w:r>
      <w:r>
        <w:t xml:space="preserve"> в </w:t>
      </w:r>
      <w:r>
        <w:rPr>
          <w:rStyle w:val="cat-Timegrp-26rplc-13"/>
        </w:rPr>
        <w:t>время</w:t>
      </w:r>
      <w:r>
        <w:t xml:space="preserve"> водитель </w:t>
      </w:r>
      <w:r>
        <w:rPr>
          <w:rStyle w:val="cat-FIOgrp-18rplc-14"/>
        </w:rPr>
        <w:t>фио</w:t>
      </w:r>
      <w:r>
        <w:t xml:space="preserve"> на 8 км.+800м. </w:t>
      </w:r>
      <w:r>
        <w:rPr>
          <w:rStyle w:val="cat-Addressgrp-5rplc-15"/>
        </w:rPr>
        <w:t>адрес</w:t>
      </w:r>
      <w:r>
        <w:t xml:space="preserve">, управлял </w:t>
      </w:r>
      <w:r>
        <w:t xml:space="preserve">транспортным средством </w:t>
      </w:r>
      <w:r>
        <w:rPr>
          <w:rStyle w:val="cat-CarMakeModelgrp-27rplc-16"/>
        </w:rPr>
        <w:t>марка автомобиля</w:t>
      </w:r>
      <w:r>
        <w:t xml:space="preserve">, </w:t>
      </w:r>
      <w:r>
        <w:rPr>
          <w:rStyle w:val="cat-CarNumbergrp-28rplc-17"/>
        </w:rPr>
        <w:t>регистрационный знак ТС</w:t>
      </w:r>
      <w:r>
        <w:t xml:space="preserve">, принадлежащим </w:t>
      </w:r>
      <w:r>
        <w:rPr>
          <w:rStyle w:val="cat-FIOgrp-18rplc-18"/>
        </w:rPr>
        <w:t>фио</w:t>
      </w:r>
      <w:r>
        <w:t xml:space="preserve">, находясь в состоянии алкогольного опьянения, что подтверждается актом медицинского освидетельствования на состояние опьянения от </w:t>
      </w:r>
      <w:r>
        <w:rPr>
          <w:rStyle w:val="cat-Dategrp-8rplc-19"/>
        </w:rPr>
        <w:t>дата</w:t>
      </w:r>
      <w:r>
        <w:t xml:space="preserve"> № 54, при этом его действия(бездейств</w:t>
      </w:r>
      <w:r>
        <w:t xml:space="preserve">ия) не содержат уголовно наказуемого деяния. Своими действиями </w:t>
      </w:r>
      <w:r>
        <w:rPr>
          <w:rStyle w:val="cat-FIOgrp-18rplc-20"/>
        </w:rPr>
        <w:t>фио</w:t>
      </w:r>
      <w:r>
        <w:t xml:space="preserve"> нарушил п. 2.7 Правил дорожного движения Российской Федерации. </w:t>
      </w:r>
    </w:p>
    <w:p w:rsidR="0066749F">
      <w:pPr>
        <w:ind w:firstLine="709"/>
        <w:jc w:val="both"/>
      </w:pPr>
      <w:r>
        <w:t xml:space="preserve">Протокол составлен Инспектором ДПС взвода № 2 ОСР ДПС ГИБДД МВД по </w:t>
      </w:r>
      <w:r>
        <w:rPr>
          <w:rStyle w:val="cat-Addressgrp-1rplc-21"/>
        </w:rPr>
        <w:t>адрес</w:t>
      </w:r>
      <w:r>
        <w:t xml:space="preserve"> мл.лейтенантом полиции </w:t>
      </w:r>
      <w:r>
        <w:rPr>
          <w:rStyle w:val="cat-FIOgrp-19rplc-22"/>
        </w:rPr>
        <w:t>фио</w:t>
      </w:r>
    </w:p>
    <w:p w:rsidR="0066749F">
      <w:pPr>
        <w:ind w:firstLine="709"/>
        <w:jc w:val="both"/>
      </w:pPr>
      <w:r>
        <w:t xml:space="preserve">В судебное заседание </w:t>
      </w:r>
      <w:r>
        <w:rPr>
          <w:rStyle w:val="cat-Dategrp-7rplc-23"/>
        </w:rPr>
        <w:t>дата</w:t>
      </w:r>
      <w:r>
        <w:t xml:space="preserve"> </w:t>
      </w:r>
      <w:r>
        <w:rPr>
          <w:rStyle w:val="cat-FIOgrp-18rplc-24"/>
        </w:rPr>
        <w:t>фио</w:t>
      </w:r>
      <w:r>
        <w:t xml:space="preserve"> явился, вину свою в совершении правонарушения признал, в содеянном раскаялся, просил назначить ему минимальное наказание. Каких-либо заявлений, ходатайств от него мировому судье не поступило.</w:t>
      </w:r>
    </w:p>
    <w:p w:rsidR="0066749F">
      <w:pPr>
        <w:ind w:firstLine="709"/>
        <w:jc w:val="both"/>
      </w:pPr>
      <w:r>
        <w:t>Выслушав правонарушителя, исследовав материалы дела об адми</w:t>
      </w:r>
      <w:r>
        <w:t xml:space="preserve">нистративном правонарушении, мировой судья приходит к выводу о виновности </w:t>
      </w:r>
      <w:r>
        <w:rPr>
          <w:rStyle w:val="cat-FIOgrp-18rplc-25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66749F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</w:t>
      </w:r>
      <w:r>
        <w:t>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66749F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 xml:space="preserve"> 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</w:t>
      </w:r>
    </w:p>
    <w:p w:rsidR="0066749F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66749F">
      <w:pPr>
        <w:ind w:firstLine="709"/>
        <w:jc w:val="both"/>
      </w:pPr>
      <w:r>
        <w:t>Согласно части 1 ст.</w:t>
      </w:r>
      <w:hyperlink r:id="rId7" w:tgtFrame="_blank" w:history="1">
        <w:r>
          <w:rPr>
            <w:color w:val="0000EE"/>
          </w:rPr>
          <w:t>12.8</w:t>
        </w:r>
      </w:hyperlink>
      <w:r>
        <w:t> Кодекса Российской Федерации об административных правонарушениях административным правонарушением управление транспортным ср</w:t>
      </w:r>
      <w:r>
        <w:t xml:space="preserve">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rPr>
          <w:rStyle w:val="cat-SumInWordsgrp-21rplc-26"/>
        </w:rPr>
        <w:t xml:space="preserve">сумма </w:t>
      </w:r>
      <w:r>
        <w:rPr>
          <w:rStyle w:val="cat-SumInWordsgrp-21rplc-26"/>
        </w:rPr>
        <w:t>прописью</w:t>
      </w:r>
      <w:r>
        <w:t xml:space="preserve"> с лишением права управления транспортными средствами на срок от полутора д</w:t>
      </w:r>
      <w:r>
        <w:t>о двух лет. </w:t>
      </w:r>
    </w:p>
    <w:p w:rsidR="0066749F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</w:t>
      </w:r>
      <w:r>
        <w:t>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>
        <w:t xml:space="preserve"> в организме человека.</w:t>
      </w:r>
    </w:p>
    <w:p w:rsidR="0066749F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пункту 2.7</w:t>
        </w:r>
      </w:hyperlink>
      <w:r>
        <w:t xml:space="preserve"> Правил дорожного движения Российской Федерации водителю запрещается управлять транспортн</w:t>
      </w:r>
      <w:r>
        <w:t xml:space="preserve"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6749F">
      <w:pPr>
        <w:ind w:firstLine="709"/>
        <w:jc w:val="both"/>
      </w:pPr>
      <w:r>
        <w:t>Исходя из положений ч</w:t>
      </w:r>
      <w:r>
        <w:t>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</w:t>
      </w:r>
      <w:r>
        <w:t>облюдение установленного законом порядка привлечения лица к административной ответственности.</w:t>
      </w:r>
    </w:p>
    <w:p w:rsidR="0066749F">
      <w:pPr>
        <w:ind w:firstLine="709"/>
        <w:jc w:val="both"/>
      </w:pPr>
      <w:r>
        <w:t xml:space="preserve">В соответствии с п.1.2 п.1 ПДД РФ "Водитель" - лицо, управляющее каким-либо транспортным средством, погонщик, ведущий по дороге вьючных, верховых животных или </w:t>
      </w:r>
      <w:r>
        <w:t>стадо. К водителю приравнивается обучающий вождению.</w:t>
      </w:r>
    </w:p>
    <w:p w:rsidR="0066749F">
      <w:pPr>
        <w:ind w:firstLine="709"/>
        <w:jc w:val="both"/>
      </w:pPr>
      <w:r>
        <w:t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</w:t>
      </w:r>
      <w:r>
        <w:t>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</w:t>
      </w:r>
      <w: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</w:t>
      </w:r>
      <w:r>
        <w:t>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6749F">
      <w:pPr>
        <w:ind w:firstLine="709"/>
        <w:jc w:val="both"/>
      </w:pPr>
      <w:r>
        <w:t>Постановлением Правит</w:t>
      </w:r>
      <w:r>
        <w:t xml:space="preserve">ельства Российской Федерации от </w:t>
      </w:r>
      <w:r>
        <w:rPr>
          <w:rStyle w:val="cat-Dategrp-9rplc-27"/>
        </w:rPr>
        <w:t>дата</w:t>
      </w:r>
      <w:r>
        <w:t xml:space="preserve">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>
        <w:t>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6749F">
      <w:pPr>
        <w:ind w:firstLine="709"/>
        <w:jc w:val="both"/>
      </w:pPr>
      <w:r>
        <w:t>В силу пункта 10 Правил направлению на медицинское освидетельствование на состояние опьянения водитель транспортно</w:t>
      </w:r>
      <w:r>
        <w:t>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</w:t>
      </w:r>
      <w:r>
        <w:t>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6749F">
      <w:pPr>
        <w:ind w:firstLine="709"/>
        <w:jc w:val="both"/>
      </w:pPr>
      <w:r>
        <w:t>В соответствии с частью 2 пункта 11 указанных Правил о направлении на медицинское освидетельствование на состояние опьянени</w:t>
      </w:r>
      <w:r>
        <w:t>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прото</w:t>
      </w:r>
      <w:r>
        <w:t>кола вручается водителю транспортного средства, направляемому на медицинское освидетельствование на состояние опьянения.</w:t>
      </w:r>
    </w:p>
    <w:p w:rsidR="0066749F">
      <w:pPr>
        <w:ind w:firstLine="709"/>
        <w:jc w:val="both"/>
      </w:pPr>
      <w:r>
        <w:t xml:space="preserve">Согласно п.242 приказа МВД Российской Федерации от </w:t>
      </w:r>
      <w:r>
        <w:rPr>
          <w:rStyle w:val="cat-Dategrp-10rplc-28"/>
        </w:rPr>
        <w:t>дата</w:t>
      </w:r>
      <w:r>
        <w:t xml:space="preserve"> №664 «Об утверждении административного регламента исполнения Министерством внут</w:t>
      </w:r>
      <w:r>
        <w:t>ренних дел Российской Федерации 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 направ</w:t>
      </w:r>
      <w:r>
        <w:t xml:space="preserve">ление на медицинское освидетельствование на состояние опьянения по основаниям, предусмотренным Федеральным </w:t>
      </w:r>
      <w:hyperlink r:id="rId9" w:history="1">
        <w:r>
          <w:rPr>
            <w:color w:val="0000EE"/>
          </w:rPr>
          <w:t>законом</w:t>
        </w:r>
      </w:hyperlink>
      <w:r>
        <w:t xml:space="preserve"> "О полиции", при нарушении </w:t>
      </w:r>
      <w:hyperlink r:id="rId10" w:history="1">
        <w:r>
          <w:rPr>
            <w:color w:val="0000EE"/>
          </w:rPr>
          <w:t>Правил</w:t>
        </w:r>
      </w:hyperlink>
      <w:r>
        <w:t xml:space="preserve"> дорожного движения или правил эксплуатации транспортного средства водителем, пешеходом или пассажиром транспортного средств</w:t>
      </w:r>
      <w:r>
        <w:t>а, повлекшем причинение вреда здоровью потерпевшего, либо смерть человека, осуществляется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</w:t>
      </w:r>
      <w:r>
        <w:t>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66749F">
      <w:pPr>
        <w:ind w:firstLine="709"/>
        <w:jc w:val="both"/>
      </w:pPr>
      <w:r>
        <w:t xml:space="preserve">Приказом Министерства здравоохранения Российской Федерации от </w:t>
      </w:r>
      <w:r>
        <w:rPr>
          <w:rStyle w:val="cat-Dategrp-11rplc-29"/>
        </w:rPr>
        <w:t>дата</w:t>
      </w:r>
      <w:r>
        <w:t xml:space="preserve"> № 933н утвержден Порядок </w:t>
      </w:r>
      <w:r>
        <w:t xml:space="preserve">проведения медицинского освидетельствования на состояние опьянения (алкогольного, наркотического или иного токсического), который вступил в силу, за исключением отдельных положений, с </w:t>
      </w:r>
      <w:r>
        <w:rPr>
          <w:rStyle w:val="cat-Dategrp-12rplc-30"/>
        </w:rPr>
        <w:t>дата</w:t>
      </w:r>
      <w:r>
        <w:t xml:space="preserve"> (далее - Порядок).</w:t>
      </w:r>
    </w:p>
    <w:p w:rsidR="0066749F">
      <w:pPr>
        <w:ind w:firstLine="709"/>
        <w:jc w:val="both"/>
      </w:pPr>
      <w:r>
        <w:t>Пунктом 5 Порядка определено, что медицинское ос</w:t>
      </w:r>
      <w:r>
        <w:t>видетельствование проводится, в частности, в отношении лица, которое управляет транспортным 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</w:t>
      </w:r>
      <w:r>
        <w:t>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66749F">
      <w:pPr>
        <w:ind w:firstLine="709"/>
        <w:jc w:val="both"/>
      </w:pPr>
      <w:r>
        <w:t>Таким образом, Кодексом Российской Федер</w:t>
      </w:r>
      <w:r>
        <w:t>ации об административных правонарушениях, Правилами и Порядком установлены основания направления водителя на медицинское освидетельствование на состояние опьянения. Исходя из положений приведенных норм, медицинское освидетельствование на состояние опьянени</w:t>
      </w:r>
      <w:r>
        <w:t>я проводится на основании протокола о направлении на медицинское освидетельствование на состояние опьянения.</w:t>
      </w:r>
    </w:p>
    <w:p w:rsidR="0066749F">
      <w:pPr>
        <w:ind w:firstLine="709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должны быть в протоколе о направлении </w:t>
      </w:r>
      <w:r>
        <w:t>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</w:t>
      </w:r>
      <w:r>
        <w:t>часть 2 статьи 28.2 названного Кодекса).</w:t>
      </w:r>
    </w:p>
    <w:p w:rsidR="0066749F">
      <w:pPr>
        <w:ind w:firstLine="709"/>
        <w:jc w:val="both"/>
      </w:pPr>
      <w:r>
        <w:t>Из вышеприведенных норм Кодекса Российской Федерации об административных правонарушениях, Правил следует, что протокол о направлении на медицинское освидетельствование является одним из основных доказательств по дел</w:t>
      </w:r>
      <w:r>
        <w:t xml:space="preserve">у об административном правонарушении, предусмотренном статьей 12.8 указанного Кодекса, </w:t>
      </w:r>
      <w:r>
        <w:t>содержащим сведения об обстоятельствах, относящихся к событию административного правонарушения.</w:t>
      </w:r>
    </w:p>
    <w:p w:rsidR="0066749F">
      <w:pPr>
        <w:ind w:firstLine="709"/>
        <w:jc w:val="both"/>
      </w:pPr>
      <w:r>
        <w:t xml:space="preserve">Приказом Минздравсоцразвития России от </w:t>
      </w:r>
      <w:r>
        <w:rPr>
          <w:rStyle w:val="cat-Dategrp-13rplc-31"/>
        </w:rPr>
        <w:t>дата</w:t>
      </w:r>
      <w:r>
        <w:t xml:space="preserve">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утверждены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</w:t>
      </w:r>
      <w:r>
        <w:t>ля и его суррогатов, наркотических средств, психотропных и других токсических веществ, вызывающих опьянение (интоксикацию), и их метаболитов (далее - Рекомендации).</w:t>
      </w:r>
    </w:p>
    <w:p w:rsidR="0066749F">
      <w:pPr>
        <w:ind w:firstLine="709"/>
        <w:jc w:val="both"/>
      </w:pPr>
      <w:r>
        <w:t xml:space="preserve">Утвержденные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являются обязательными для медицинских организаций, осуществляющих медицинское освидетельствование на состояние опьянения.</w:t>
      </w:r>
    </w:p>
    <w:p w:rsidR="0066749F">
      <w:pPr>
        <w:ind w:firstLine="709"/>
        <w:jc w:val="both"/>
      </w:pPr>
      <w:r>
        <w:t>В соответствии с п.п. 13, 15 Правил медицинское освидетельствование н</w:t>
      </w:r>
      <w:r>
        <w:t>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Медицинское освидетельствование на состояние опьянения проводится врачом-психиатром-нарколого</w:t>
      </w:r>
      <w:r>
        <w:t>м либо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66749F">
      <w:pPr>
        <w:ind w:firstLine="709"/>
        <w:jc w:val="both"/>
      </w:pPr>
      <w:r>
        <w:t>На основании п. 17 Инструкции по проведению медицинского освидетельствования на состояни</w:t>
      </w:r>
      <w:r>
        <w:t xml:space="preserve">е опьянения лица, которое управляет транспортным средством, утвержденной Приказом Министерства здравоохранения РФ от </w:t>
      </w:r>
      <w:r>
        <w:rPr>
          <w:rStyle w:val="cat-Dategrp-14rplc-32"/>
        </w:rPr>
        <w:t>дата</w:t>
      </w:r>
      <w:r>
        <w:t xml:space="preserve"> N 308, заключение о состоянии опьянения в результате употребления наркотических средств, психотропных или иных, вызывающих опьянение, </w:t>
      </w:r>
      <w:r>
        <w:t>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 или иных, вызывающих опьянение, веществ или их метаболито</w:t>
      </w:r>
      <w:r>
        <w:t>в, вне зависимости от их концентрации (количества).</w:t>
      </w:r>
    </w:p>
    <w:p w:rsidR="0066749F">
      <w:pPr>
        <w:ind w:firstLine="709"/>
        <w:jc w:val="both"/>
      </w:pPr>
      <w:r>
        <w:t xml:space="preserve">Вина </w:t>
      </w:r>
      <w:r>
        <w:rPr>
          <w:rStyle w:val="cat-FIOgrp-18rplc-33"/>
        </w:rPr>
        <w:t>фио</w:t>
      </w:r>
      <w:r>
        <w:t xml:space="preserve"> в совершении административного правонарушения, предусмотренного ч.1 ст.12.8 КоАП РФ, подтверждается следующими доказательствами:</w:t>
      </w:r>
    </w:p>
    <w:p w:rsidR="0066749F">
      <w:pPr>
        <w:ind w:firstLine="567"/>
        <w:jc w:val="both"/>
      </w:pPr>
      <w:r>
        <w:t xml:space="preserve">- протоколом об административном правонарушении 82 АП </w:t>
      </w:r>
      <w:r>
        <w:rPr>
          <w:rStyle w:val="cat-PhoneNumbergrp-30rplc-34"/>
        </w:rPr>
        <w:t>телефон</w:t>
      </w:r>
      <w:r>
        <w:t xml:space="preserve"> от </w:t>
      </w:r>
      <w:r>
        <w:rPr>
          <w:rStyle w:val="cat-Dategrp-15rplc-35"/>
        </w:rPr>
        <w:t>д</w:t>
      </w:r>
      <w:r>
        <w:rPr>
          <w:rStyle w:val="cat-Dategrp-15rplc-35"/>
        </w:rPr>
        <w:t>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6"/>
        </w:rPr>
        <w:t>фио</w:t>
      </w:r>
      <w:r>
        <w:t xml:space="preserve"> права, предусмотр</w:t>
      </w:r>
      <w:r>
        <w:t>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последнего. При этом, в протоколе в графе «объяснения лица, в отношении которого возбуждено д</w:t>
      </w:r>
      <w:r>
        <w:t xml:space="preserve">ело об административном правонарушении» </w:t>
      </w:r>
      <w:r>
        <w:rPr>
          <w:rStyle w:val="cat-FIOgrp-18rplc-37"/>
        </w:rPr>
        <w:t>фио</w:t>
      </w:r>
      <w:r>
        <w:t xml:space="preserve"> собственноручно написал: «с нарушением согласен» (л.д. 1);</w:t>
      </w:r>
    </w:p>
    <w:p w:rsidR="0066749F">
      <w:pPr>
        <w:ind w:firstLine="709"/>
        <w:jc w:val="both"/>
      </w:pPr>
      <w:r>
        <w:t xml:space="preserve">- определением 77 ОВ </w:t>
      </w:r>
      <w:r>
        <w:rPr>
          <w:rStyle w:val="cat-PhoneNumbergrp-31rplc-38"/>
        </w:rPr>
        <w:t>телефон</w:t>
      </w:r>
      <w:r>
        <w:t xml:space="preserve"> от </w:t>
      </w:r>
      <w:r>
        <w:rPr>
          <w:rStyle w:val="cat-Dategrp-8rplc-39"/>
        </w:rPr>
        <w:t>дата</w:t>
      </w:r>
      <w:r>
        <w:t xml:space="preserve"> (л.д. 2);</w:t>
      </w:r>
    </w:p>
    <w:p w:rsidR="0066749F">
      <w:pPr>
        <w:ind w:firstLine="709"/>
        <w:jc w:val="both"/>
      </w:pPr>
      <w:r>
        <w:t xml:space="preserve">- протоколом 82 ОТ №025707 от </w:t>
      </w:r>
      <w:r>
        <w:rPr>
          <w:rStyle w:val="cat-Dategrp-8rplc-40"/>
        </w:rPr>
        <w:t>дата</w:t>
      </w:r>
      <w:r>
        <w:t xml:space="preserve"> об отстранении </w:t>
      </w:r>
      <w:r>
        <w:rPr>
          <w:rStyle w:val="cat-FIOgrp-18rplc-41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8rplc-42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18rplc-43"/>
        </w:rPr>
        <w:t>фио</w:t>
      </w:r>
      <w:r>
        <w:t xml:space="preserve"> получил, что подтверждается видеозаписью. При этом, д</w:t>
      </w:r>
      <w:r>
        <w:t>анный протокол был составлен с применением видеофиксации (л.д. 3);</w:t>
      </w:r>
    </w:p>
    <w:p w:rsidR="0066749F">
      <w:pPr>
        <w:ind w:firstLine="709"/>
        <w:jc w:val="both"/>
      </w:pPr>
      <w:r>
        <w:t xml:space="preserve">- актом 82 АО №014686 от </w:t>
      </w:r>
      <w:r>
        <w:rPr>
          <w:rStyle w:val="cat-Dategrp-8rplc-44"/>
        </w:rPr>
        <w:t>дата</w:t>
      </w:r>
      <w:r>
        <w:t xml:space="preserve"> освидетельствования на состояние алкогольного опьянения </w:t>
      </w:r>
      <w:r>
        <w:rPr>
          <w:rStyle w:val="cat-FIOgrp-18rplc-45"/>
        </w:rPr>
        <w:t>фио</w:t>
      </w:r>
      <w:r>
        <w:t xml:space="preserve">, акт был составлен с применением видеофиксации. Копию акта </w:t>
      </w:r>
      <w:r>
        <w:rPr>
          <w:rStyle w:val="cat-FIOgrp-18rplc-46"/>
        </w:rPr>
        <w:t>фио</w:t>
      </w:r>
      <w:r>
        <w:t xml:space="preserve"> получил, что подтверждается видеозап</w:t>
      </w:r>
      <w:r>
        <w:t>исью (л.д. 4);</w:t>
      </w:r>
    </w:p>
    <w:p w:rsidR="0066749F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61 АК </w:t>
      </w:r>
      <w:r>
        <w:rPr>
          <w:rStyle w:val="cat-PhoneNumbergrp-32rplc-47"/>
        </w:rPr>
        <w:t>телефон</w:t>
      </w:r>
      <w:r>
        <w:t xml:space="preserve"> от </w:t>
      </w:r>
      <w:r>
        <w:rPr>
          <w:rStyle w:val="cat-Dategrp-8rplc-48"/>
        </w:rPr>
        <w:t>дата</w:t>
      </w:r>
      <w:r>
        <w:t>. При этом, данный протокол был составлен с применением видеофиксации (л.д. 5);</w:t>
      </w:r>
    </w:p>
    <w:p w:rsidR="0066749F">
      <w:pPr>
        <w:ind w:firstLine="709"/>
        <w:jc w:val="both"/>
      </w:pPr>
      <w:r>
        <w:t xml:space="preserve">- протоколом от </w:t>
      </w:r>
      <w:r>
        <w:rPr>
          <w:rStyle w:val="cat-Dategrp-8rplc-49"/>
        </w:rPr>
        <w:t>дата</w:t>
      </w:r>
      <w:r>
        <w:t xml:space="preserve"> о задержании транспортного средств</w:t>
      </w:r>
      <w:r>
        <w:t xml:space="preserve">а </w:t>
      </w:r>
      <w:r>
        <w:rPr>
          <w:rStyle w:val="cat-FIOgrp-18rplc-50"/>
        </w:rPr>
        <w:t>фио</w:t>
      </w:r>
      <w:r>
        <w:t xml:space="preserve"> (л.д. 6); </w:t>
      </w:r>
    </w:p>
    <w:p w:rsidR="0066749F">
      <w:pPr>
        <w:ind w:firstLine="709"/>
        <w:jc w:val="both"/>
      </w:pPr>
      <w:r>
        <w:t xml:space="preserve">- справкой о результатах медицинского освидетельствования на состояние опьянения от </w:t>
      </w:r>
      <w:r>
        <w:rPr>
          <w:rStyle w:val="cat-Dategrp-8rplc-51"/>
        </w:rPr>
        <w:t>дата</w:t>
      </w:r>
      <w:r>
        <w:t xml:space="preserve"> № 542 (л.д.7);</w:t>
      </w:r>
    </w:p>
    <w:p w:rsidR="0066749F">
      <w:pPr>
        <w:ind w:firstLine="709"/>
        <w:jc w:val="both"/>
      </w:pPr>
      <w:r>
        <w:t xml:space="preserve">- актом медицинского освидетельствования на состояние опьянения от </w:t>
      </w:r>
      <w:r>
        <w:rPr>
          <w:rStyle w:val="cat-Dategrp-8rplc-52"/>
        </w:rPr>
        <w:t>дата</w:t>
      </w:r>
      <w:r>
        <w:t xml:space="preserve"> № 542 (л.д.8);</w:t>
      </w:r>
    </w:p>
    <w:p w:rsidR="0066749F">
      <w:pPr>
        <w:ind w:firstLine="709"/>
        <w:jc w:val="both"/>
      </w:pPr>
      <w:r>
        <w:t>- диском с видеофиксацией (л.д. 15);</w:t>
      </w:r>
    </w:p>
    <w:p w:rsidR="0066749F">
      <w:pPr>
        <w:ind w:firstLine="709"/>
        <w:jc w:val="both"/>
      </w:pPr>
      <w:r>
        <w:t xml:space="preserve">- справкой </w:t>
      </w:r>
      <w:r>
        <w:t xml:space="preserve">о том, что </w:t>
      </w:r>
      <w:r>
        <w:rPr>
          <w:rStyle w:val="cat-FIOgrp-18rplc-53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(л.д.9); </w:t>
      </w:r>
    </w:p>
    <w:p w:rsidR="0066749F">
      <w:pPr>
        <w:ind w:firstLine="709"/>
        <w:jc w:val="both"/>
      </w:pPr>
      <w:r>
        <w:t>- копиями документов</w:t>
      </w:r>
      <w:r>
        <w:t xml:space="preserve"> (л.д. 10-13);</w:t>
      </w:r>
    </w:p>
    <w:p w:rsidR="0066749F">
      <w:pPr>
        <w:ind w:firstLine="709"/>
        <w:jc w:val="both"/>
      </w:pPr>
      <w:r>
        <w:t xml:space="preserve">- рапортом от </w:t>
      </w:r>
      <w:r>
        <w:rPr>
          <w:rStyle w:val="cat-Dategrp-8rplc-54"/>
        </w:rPr>
        <w:t>дата</w:t>
      </w:r>
      <w:r>
        <w:t xml:space="preserve"> (л.д. 14);</w:t>
      </w:r>
    </w:p>
    <w:p w:rsidR="0066749F">
      <w:pPr>
        <w:ind w:firstLine="709"/>
        <w:jc w:val="both"/>
      </w:pPr>
      <w:r>
        <w:t xml:space="preserve">- выпиской КАИС (л.д. 17). </w:t>
      </w:r>
    </w:p>
    <w:p w:rsidR="0066749F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55"/>
        </w:rPr>
        <w:t>фио</w:t>
      </w:r>
      <w:r>
        <w:t xml:space="preserve"> были проведены в строгой последовательности, составленный</w:t>
      </w:r>
      <w:r>
        <w:t xml:space="preserve"> в отношении него протокол логичен, действия последовательны и непротиворечивы. Существенных нарушений требований закона, влекущих признание их недопустимыми доказательствами, при их составлении не допущено. </w:t>
      </w:r>
    </w:p>
    <w:p w:rsidR="0066749F">
      <w:pPr>
        <w:ind w:firstLine="709"/>
        <w:jc w:val="both"/>
      </w:pPr>
      <w:r>
        <w:t>Мировым судьей оценивались доказательства по вн</w:t>
      </w:r>
      <w:r>
        <w:t xml:space="preserve">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56"/>
        </w:rPr>
        <w:t>фио</w:t>
      </w:r>
    </w:p>
    <w:p w:rsidR="0066749F">
      <w:pPr>
        <w:ind w:firstLine="709"/>
        <w:jc w:val="both"/>
      </w:pPr>
      <w:r>
        <w:t>Мировой судья не усматривает оснований не до</w:t>
      </w:r>
      <w:r>
        <w:t xml:space="preserve">верять протоколу, составленному в отношении </w:t>
      </w:r>
      <w:r>
        <w:rPr>
          <w:rStyle w:val="cat-FIOgrp-18rplc-57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66749F">
      <w:pPr>
        <w:ind w:firstLine="709"/>
        <w:jc w:val="both"/>
      </w:pPr>
      <w:r>
        <w:t>Обстоя</w:t>
      </w:r>
      <w:r>
        <w:t xml:space="preserve">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58"/>
        </w:rPr>
        <w:t>фио</w:t>
      </w:r>
      <w:r>
        <w:t xml:space="preserve">, мировым судьёй  не установлено. </w:t>
      </w:r>
    </w:p>
    <w:p w:rsidR="0066749F">
      <w:pPr>
        <w:ind w:firstLine="709"/>
        <w:jc w:val="both"/>
      </w:pPr>
      <w:r>
        <w:t xml:space="preserve">При назначении административного наказания учитывается, что данное </w:t>
      </w:r>
      <w:r>
        <w:t xml:space="preserve">административное правонарушение является грубым нарушением правил дорожного движения, общественно опасным, а также принимается во внимание характер совершенного </w:t>
      </w:r>
      <w:r>
        <w:rPr>
          <w:rStyle w:val="cat-FIOgrp-18rplc-59"/>
        </w:rPr>
        <w:t>фио</w:t>
      </w:r>
      <w:r>
        <w:t xml:space="preserve"> административного правонарушения, личность правонарушителя, его имущественное положение, а </w:t>
      </w:r>
      <w:r>
        <w:t>также обстоятельства смягчающие и отягчающие административную ответственность.</w:t>
      </w:r>
    </w:p>
    <w:p w:rsidR="0066749F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</w:t>
      </w:r>
      <w:r>
        <w:t xml:space="preserve">ения новых правонарушений как самим правонарушителем, так и другими лицами, необходимо назначить </w:t>
      </w:r>
      <w:r>
        <w:rPr>
          <w:rStyle w:val="cat-FIOgrp-18rplc-60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ст.12.8 Кодекса Российской Федерации об </w:t>
      </w:r>
      <w:r>
        <w:t>административных правонарушениях.</w:t>
      </w:r>
    </w:p>
    <w:p w:rsidR="0066749F">
      <w:pPr>
        <w:ind w:firstLine="709"/>
        <w:jc w:val="both"/>
      </w:pPr>
      <w:r>
        <w:t>Руководствуясь ч. 1 ст.</w:t>
      </w:r>
      <w:hyperlink r:id="rId7" w:tgtFrame="_blank" w:history="1">
        <w:r>
          <w:rPr>
            <w:color w:val="0000EE"/>
          </w:rPr>
          <w:t>12.8</w:t>
        </w:r>
      </w:hyperlink>
      <w:r>
        <w:t>, ст.ст. 29.9, 29.10, 29.11 Кодекса Российской Федерации об административных правонарушениях,</w:t>
      </w:r>
      <w:r>
        <w:t xml:space="preserve"> мировой судья</w:t>
      </w:r>
    </w:p>
    <w:p w:rsidR="0066749F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66749F">
      <w:pPr>
        <w:ind w:firstLine="709"/>
        <w:jc w:val="both"/>
      </w:pPr>
      <w:r>
        <w:rPr>
          <w:rStyle w:val="cat-FIOgrp-17rplc-61"/>
        </w:rPr>
        <w:t>фио</w:t>
      </w:r>
      <w:r>
        <w:t xml:space="preserve">, </w:t>
      </w:r>
      <w:r>
        <w:rPr>
          <w:rStyle w:val="cat-PassportDatagrp-23rplc-62"/>
        </w:rPr>
        <w:t>паспортные данные</w:t>
      </w:r>
      <w:r>
        <w:t xml:space="preserve">, признать виновным в совершении административного правонарушения, предусмотренного ч.1 ст.12.8 Кодекса Российской Федерации </w:t>
      </w:r>
      <w:r>
        <w:t xml:space="preserve">об административных правонарушениях, и назначить ему административное наказание в виде </w:t>
      </w:r>
      <w:r>
        <w:t xml:space="preserve">административного штрафа в размере </w:t>
      </w:r>
      <w:r>
        <w:rPr>
          <w:rStyle w:val="cat-Sumgrp-22rplc-63"/>
        </w:rPr>
        <w:t>сумма</w:t>
      </w:r>
      <w:r>
        <w:t xml:space="preserve"> с лишения права управления транспортными средствами на срок один год шесть месяцев. </w:t>
      </w:r>
    </w:p>
    <w:p w:rsidR="0066749F">
      <w:pPr>
        <w:ind w:firstLine="709"/>
        <w:jc w:val="both"/>
      </w:pPr>
      <w:r>
        <w:t>В соответствии с частью 1 статьи 32.2 Кодек</w:t>
      </w:r>
      <w: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по следующим банковским реквизитам: р/с № 40102810645370000035 в Отделении </w:t>
      </w:r>
      <w:r>
        <w:rPr>
          <w:rStyle w:val="cat-Addressgrp-1rplc-64"/>
        </w:rPr>
        <w:t>адрес</w:t>
      </w:r>
      <w:r>
        <w:t xml:space="preserve"> Банка России, БИК </w:t>
      </w:r>
      <w:r>
        <w:rPr>
          <w:rStyle w:val="cat-PhoneNumbergrp-33rplc-65"/>
        </w:rPr>
        <w:t>телефон</w:t>
      </w:r>
      <w:r>
        <w:t xml:space="preserve">, КПП </w:t>
      </w:r>
      <w:r>
        <w:rPr>
          <w:rStyle w:val="cat-PhoneNumbergrp-34rplc-66"/>
        </w:rPr>
        <w:t>телефон</w:t>
      </w:r>
      <w:r>
        <w:t xml:space="preserve">, ОКТМО </w:t>
      </w:r>
      <w:r>
        <w:rPr>
          <w:rStyle w:val="cat-PhoneNumbergrp-35rplc-67"/>
        </w:rPr>
        <w:t>телефон</w:t>
      </w:r>
      <w:r>
        <w:t xml:space="preserve">, ИНН </w:t>
      </w:r>
      <w:r>
        <w:rPr>
          <w:rStyle w:val="cat-PhoneNumbergrp-36rplc-68"/>
        </w:rPr>
        <w:t>телефон</w:t>
      </w:r>
      <w:r>
        <w:t xml:space="preserve">, КБК 18811601123010001140, получатель: УФК по </w:t>
      </w:r>
      <w:r>
        <w:rPr>
          <w:rStyle w:val="cat-Addressgrp-1rplc-69"/>
        </w:rPr>
        <w:t>адрес</w:t>
      </w:r>
      <w:r>
        <w:t xml:space="preserve"> (УМВД России по </w:t>
      </w:r>
      <w:r>
        <w:rPr>
          <w:rStyle w:val="cat-Addressgrp-6rplc-70"/>
        </w:rPr>
        <w:t>адрес</w:t>
      </w:r>
      <w:r>
        <w:t>), кор./сч. 0310064</w:t>
      </w:r>
      <w:r>
        <w:t>3000000017500, УИН 18810491215000003821.</w:t>
      </w:r>
    </w:p>
    <w:p w:rsidR="0066749F">
      <w:pPr>
        <w:ind w:firstLine="709"/>
        <w:jc w:val="both"/>
      </w:pPr>
      <w:r>
        <w:t xml:space="preserve">Разъяснить </w:t>
      </w:r>
      <w:r>
        <w:rPr>
          <w:rStyle w:val="cat-FIOgrp-18rplc-71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</w:t>
      </w:r>
      <w:r>
        <w:t xml:space="preserve">азначении административного наказания в виде лишения соответствующего специального права; </w:t>
      </w:r>
    </w:p>
    <w:p w:rsidR="0066749F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 xml:space="preserve">ва </w:t>
      </w:r>
      <w:r>
        <w:rPr>
          <w:rStyle w:val="cat-FIOgrp-18rplc-72"/>
        </w:rPr>
        <w:t>фио</w:t>
      </w:r>
      <w:r>
        <w:t xml:space="preserve"> должен сдать водительское удостоверение на своё имя в ОСР ДПС ГИБДД МВД по </w:t>
      </w:r>
      <w:r>
        <w:rPr>
          <w:rStyle w:val="cat-Addressgrp-1rplc-73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66749F">
      <w:pPr>
        <w:ind w:firstLine="709"/>
        <w:jc w:val="both"/>
      </w:pPr>
      <w:r>
        <w:t>в случае уклонения лица, лишенного специального права, от сдачи соответствующе</w:t>
      </w:r>
      <w: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749F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4"/>
        </w:rPr>
        <w:t>адрес</w:t>
      </w:r>
      <w:r>
        <w:t xml:space="preserve"> через мирового судью судебного участка </w:t>
      </w:r>
      <w:r>
        <w:t>№ 29 Бахчисарайского судебного района (</w:t>
      </w:r>
      <w:r>
        <w:rPr>
          <w:rStyle w:val="cat-Addressgrp-2rplc-75"/>
        </w:rPr>
        <w:t>адрес</w:t>
      </w:r>
      <w:r>
        <w:t xml:space="preserve">) </w:t>
      </w:r>
      <w:r>
        <w:rPr>
          <w:rStyle w:val="cat-Addressgrp-1rplc-7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66749F">
      <w:pPr>
        <w:ind w:firstLine="851"/>
        <w:jc w:val="both"/>
      </w:pPr>
    </w:p>
    <w:p w:rsidR="0066749F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0rplc-77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F"/>
    <w:rsid w:val="0066749F"/>
    <w:rsid w:val="00F97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PhoneNumbergrp-29rplc-11">
    <w:name w:val="cat-PhoneNumber grp-29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7rplc-16">
    <w:name w:val="cat-CarMakeModel grp-27 rplc-16"/>
    <w:basedOn w:val="DefaultParagraphFont"/>
  </w:style>
  <w:style w:type="character" w:customStyle="1" w:styleId="cat-CarNumbergrp-28rplc-17">
    <w:name w:val="cat-CarNumber grp-2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PhoneNumbergrp-30rplc-34">
    <w:name w:val="cat-PhoneNumber grp-30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8rplc-44">
    <w:name w:val="cat-Date grp-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Dategrp-8rplc-48">
    <w:name w:val="cat-Date grp-8 rplc-48"/>
    <w:basedOn w:val="DefaultParagraphFont"/>
  </w:style>
  <w:style w:type="character" w:customStyle="1" w:styleId="cat-Dategrp-8rplc-49">
    <w:name w:val="cat-Date grp-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Dategrp-8rplc-51">
    <w:name w:val="cat-Date grp-8 rplc-51"/>
    <w:basedOn w:val="DefaultParagraphFont"/>
  </w:style>
  <w:style w:type="character" w:customStyle="1" w:styleId="cat-Dategrp-8rplc-52">
    <w:name w:val="cat-Date grp-8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Dategrp-8rplc-54">
    <w:name w:val="cat-Date grp-8 rplc-54"/>
    <w:basedOn w:val="DefaultParagraphFont"/>
  </w:style>
  <w:style w:type="character" w:customStyle="1" w:styleId="cat-FIOgrp-18rplc-55">
    <w:name w:val="cat-FIO grp-18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FIOgrp-18rplc-57">
    <w:name w:val="cat-FIO grp-18 rplc-57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FIOgrp-18rplc-59">
    <w:name w:val="cat-FIO grp-18 rplc-59"/>
    <w:basedOn w:val="DefaultParagraphFont"/>
  </w:style>
  <w:style w:type="character" w:customStyle="1" w:styleId="cat-FIOgrp-18rplc-60">
    <w:name w:val="cat-FIO grp-18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PassportDatagrp-23rplc-62">
    <w:name w:val="cat-PassportData grp-23 rplc-62"/>
    <w:basedOn w:val="DefaultParagraphFont"/>
  </w:style>
  <w:style w:type="character" w:customStyle="1" w:styleId="cat-Sumgrp-22rplc-63">
    <w:name w:val="cat-Sum grp-2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33rplc-65">
    <w:name w:val="cat-PhoneNumber grp-33 rplc-65"/>
    <w:basedOn w:val="DefaultParagraphFont"/>
  </w:style>
  <w:style w:type="character" w:customStyle="1" w:styleId="cat-PhoneNumbergrp-34rplc-66">
    <w:name w:val="cat-PhoneNumber grp-34 rplc-66"/>
    <w:basedOn w:val="DefaultParagraphFont"/>
  </w:style>
  <w:style w:type="character" w:customStyle="1" w:styleId="cat-PhoneNumbergrp-35rplc-67">
    <w:name w:val="cat-PhoneNumber grp-35 rplc-67"/>
    <w:basedOn w:val="DefaultParagraphFont"/>
  </w:style>
  <w:style w:type="character" w:customStyle="1" w:styleId="cat-PhoneNumbergrp-36rplc-68">
    <w:name w:val="cat-PhoneNumber grp-36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6rplc-70">
    <w:name w:val="cat-Address grp-6 rplc-70"/>
    <w:basedOn w:val="DefaultParagraphFont"/>
  </w:style>
  <w:style w:type="character" w:customStyle="1" w:styleId="cat-FIOgrp-18rplc-71">
    <w:name w:val="cat-FIO grp-18 rplc-71"/>
    <w:basedOn w:val="DefaultParagraphFont"/>
  </w:style>
  <w:style w:type="character" w:customStyle="1" w:styleId="cat-FIOgrp-18rplc-72">
    <w:name w:val="cat-FIO grp-18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2rplc-75">
    <w:name w:val="cat-Address grp-2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FIOgrp-20rplc-77">
    <w:name w:val="cat-FIO grp-20 rplc-7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2FF3E43616C4D7D830DA348C6A5900CBEA2CF24C7B3912646966BA5883AA845F9CA421B503E308q9j7K" TargetMode="External" /><Relationship Id="rId11" Type="http://schemas.openxmlformats.org/officeDocument/2006/relationships/hyperlink" Target="consultantplus://offline/ref=FC40378B83E0162D4F1F8887A0292D427498841CBA21EF282D79A76F3B1BAAF52C8520074A5250n0a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consultantplus://offline/ref=BFFAAC280C9B42150E104E32ABB0E4B9093D8A2871887FC6C3A9CACFF36DE9ABF731EBFC8AT1Y4G" TargetMode="External" /><Relationship Id="rId9" Type="http://schemas.openxmlformats.org/officeDocument/2006/relationships/hyperlink" Target="consultantplus://offline/ref=232FF3E43616C4D7D830DA348C6A5900CBE02CFF46763912646966BA58q8j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