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50FCD">
      <w:pPr>
        <w:ind w:right="23"/>
        <w:jc w:val="right"/>
      </w:pPr>
      <w:r>
        <w:t>Дело №5-29-241/2021</w:t>
      </w:r>
    </w:p>
    <w:p w:rsidR="00A50FCD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A50FCD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A50FCD">
      <w:pPr>
        <w:ind w:right="23"/>
        <w:jc w:val="center"/>
      </w:pPr>
    </w:p>
    <w:p w:rsidR="00A50FCD">
      <w:pPr>
        <w:ind w:right="23"/>
        <w:jc w:val="both"/>
      </w:pPr>
      <w:r>
        <w:rPr>
          <w:rStyle w:val="cat-Dategrp-6rplc-0"/>
        </w:rPr>
        <w:t>дата</w:t>
      </w:r>
      <w:r>
        <w:t xml:space="preserve">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A50FCD">
      <w:pPr>
        <w:ind w:firstLine="851"/>
        <w:jc w:val="both"/>
      </w:pPr>
    </w:p>
    <w:p w:rsidR="00A50FCD">
      <w:pPr>
        <w:ind w:right="23" w:firstLine="851"/>
        <w:jc w:val="both"/>
      </w:pPr>
      <w:r>
        <w:t xml:space="preserve">Мировой судья судебного участка №29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20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A50FCD">
      <w:pPr>
        <w:ind w:left="4536" w:right="23"/>
        <w:jc w:val="both"/>
      </w:pPr>
      <w:r>
        <w:rPr>
          <w:rStyle w:val="cat-FIOgrp-21rplc-6"/>
        </w:rPr>
        <w:t>фио</w:t>
      </w:r>
      <w:r>
        <w:t xml:space="preserve">, </w:t>
      </w:r>
      <w:r>
        <w:rPr>
          <w:rStyle w:val="cat-PassportDatagrp-27rplc-7"/>
        </w:rPr>
        <w:t>паспортные данные</w:t>
      </w:r>
      <w:r>
        <w:t xml:space="preserve">, не работающего, зарегистрированного и </w:t>
      </w:r>
      <w:r>
        <w:rPr>
          <w:rStyle w:val="cat-PassportDatagrp-28rplc-8"/>
        </w:rPr>
        <w:t>паспортные данные</w:t>
      </w:r>
      <w:r>
        <w:t>,</w:t>
      </w:r>
    </w:p>
    <w:p w:rsidR="00A50FCD">
      <w:pPr>
        <w:jc w:val="both"/>
      </w:pPr>
      <w:r>
        <w:t>по ч. 1 ст. 12.26 Кодекса Российской Федер</w:t>
      </w:r>
      <w:r>
        <w:t>ации об административных правонарушениях,</w:t>
      </w:r>
    </w:p>
    <w:p w:rsidR="00A50FCD">
      <w:pPr>
        <w:jc w:val="center"/>
      </w:pPr>
      <w:r>
        <w:t>УСТАНОВИЛ:</w:t>
      </w:r>
    </w:p>
    <w:p w:rsidR="00A50FCD">
      <w:pPr>
        <w:ind w:firstLine="709"/>
        <w:jc w:val="both"/>
      </w:pPr>
      <w:r>
        <w:rPr>
          <w:rStyle w:val="cat-Dategrp-8rplc-9"/>
        </w:rPr>
        <w:t>дата</w:t>
      </w:r>
      <w:r>
        <w:t xml:space="preserve"> в </w:t>
      </w:r>
      <w:r>
        <w:rPr>
          <w:rStyle w:val="cat-Timegrp-31rplc-10"/>
        </w:rPr>
        <w:t>время</w:t>
      </w:r>
      <w:r>
        <w:t xml:space="preserve"> водитель </w:t>
      </w:r>
      <w:r>
        <w:rPr>
          <w:rStyle w:val="cat-FIOgrp-22rplc-11"/>
        </w:rPr>
        <w:t>фио</w:t>
      </w:r>
      <w:r>
        <w:t xml:space="preserve"> по адресу: </w:t>
      </w:r>
      <w:r>
        <w:rPr>
          <w:rStyle w:val="cat-Addressgrp-5rplc-12"/>
        </w:rPr>
        <w:t>адрес</w:t>
      </w:r>
      <w:r>
        <w:t xml:space="preserve">, управлял транспортным средством – </w:t>
      </w:r>
      <w:r>
        <w:rPr>
          <w:rStyle w:val="cat-CarMakeModelgrp-33rplc-13"/>
        </w:rPr>
        <w:t>марка автомобиля</w:t>
      </w:r>
      <w:r>
        <w:t xml:space="preserve">, </w:t>
      </w:r>
      <w:r>
        <w:rPr>
          <w:rStyle w:val="cat-CarNumbergrp-34rplc-14"/>
        </w:rPr>
        <w:t>регистрационный знак ТС</w:t>
      </w:r>
      <w:r>
        <w:t xml:space="preserve">, принадлежащим </w:t>
      </w:r>
      <w:r>
        <w:rPr>
          <w:rStyle w:val="cat-FIOgrp-22rplc-15"/>
        </w:rPr>
        <w:t>фио</w:t>
      </w:r>
      <w:r>
        <w:t>, при наличии признаков опьянения (запах алкоголя изо рта</w:t>
      </w:r>
      <w:r>
        <w:t xml:space="preserve">, поведение несоответствующее обстановке) не выполнил законного требования уполномоченного должностного лица –  инспектора ДПС ОДПС ГИБДД ОМВД России по </w:t>
      </w:r>
      <w:r>
        <w:rPr>
          <w:rStyle w:val="cat-Addressgrp-4rplc-16"/>
        </w:rPr>
        <w:t>адрес</w:t>
      </w:r>
      <w:r>
        <w:t xml:space="preserve"> лейтенанта полиции </w:t>
      </w:r>
      <w:r>
        <w:rPr>
          <w:rStyle w:val="cat-FIOgrp-23rplc-17"/>
        </w:rPr>
        <w:t>фио</w:t>
      </w:r>
      <w:r>
        <w:t xml:space="preserve">, в </w:t>
      </w:r>
      <w:r>
        <w:rPr>
          <w:rStyle w:val="cat-Dategrp-8rplc-18"/>
        </w:rPr>
        <w:t>дата</w:t>
      </w:r>
      <w:r>
        <w:t xml:space="preserve"> в </w:t>
      </w:r>
      <w:r>
        <w:rPr>
          <w:rStyle w:val="cat-Timegrp-32rplc-19"/>
        </w:rPr>
        <w:t>время</w:t>
      </w:r>
      <w:r>
        <w:t xml:space="preserve"> отказался от прохождения освидетельствования на состояние </w:t>
      </w:r>
      <w:r>
        <w:t>опьянения с помощью прибора Алкотектор «Юпитер-К», а так же отказался от прохождения медицинского освидетельствования на состояние опьянения в медицинском учреждении, при этом его действия(бездействия) не содержат уголовно наказуемого деяния, чем нарушил п</w:t>
      </w:r>
      <w:r>
        <w:t xml:space="preserve">. 2.3.2 Правил дорожного движения Российской Федерации, утвержденных Постановлением Совета Министров - Правительства РФ от </w:t>
      </w:r>
      <w:r>
        <w:rPr>
          <w:rStyle w:val="cat-Dategrp-7rplc-20"/>
        </w:rPr>
        <w:t>дата</w:t>
      </w:r>
      <w:r>
        <w:t xml:space="preserve"> № 1090.  </w:t>
      </w:r>
    </w:p>
    <w:p w:rsidR="00A50FCD">
      <w:pPr>
        <w:ind w:firstLine="709"/>
        <w:jc w:val="both"/>
      </w:pPr>
      <w:r>
        <w:rPr>
          <w:rStyle w:val="cat-FIOgrp-22rplc-21"/>
        </w:rPr>
        <w:t>фио</w:t>
      </w:r>
      <w:r>
        <w:t xml:space="preserve"> в судебное заседание, назначенное на </w:t>
      </w:r>
      <w:r>
        <w:rPr>
          <w:rStyle w:val="cat-Dategrp-6rplc-22"/>
        </w:rPr>
        <w:t>дата</w:t>
      </w:r>
      <w:r>
        <w:t>, не явился, о причинах неявки мирового судью не уведомил, каких-либо ход</w:t>
      </w:r>
      <w:r>
        <w:t xml:space="preserve">атайств не представил. При этом, о времени и месте рассмотрения дела </w:t>
      </w:r>
      <w:r>
        <w:rPr>
          <w:rStyle w:val="cat-Dategrp-6rplc-23"/>
        </w:rPr>
        <w:t>дата</w:t>
      </w:r>
      <w:r>
        <w:t xml:space="preserve"> </w:t>
      </w:r>
      <w:r>
        <w:rPr>
          <w:rStyle w:val="cat-FIOgrp-22rplc-24"/>
        </w:rPr>
        <w:t>фио</w:t>
      </w:r>
      <w:r>
        <w:t xml:space="preserve"> извещался по адресу регистрации и проживания, указанному в протоколе об административном правонарушении, надлежащим образом судебной повесткой, направленной в соответствии со ст.</w:t>
      </w:r>
      <w:r>
        <w:t>25.15 Кодекса Российской Федерации об административных правонарушениях, что подтверждается вернувшимся в адрес мирового судьи конвертом с отметкой «истек срок хранения».</w:t>
      </w:r>
    </w:p>
    <w:p w:rsidR="00A50FCD">
      <w:pPr>
        <w:ind w:firstLine="709"/>
        <w:jc w:val="both"/>
      </w:pPr>
      <w:r>
        <w:t xml:space="preserve">Принимая решение о рассмотрении дела об административном правонарушении в отсутствие </w:t>
      </w:r>
      <w:r>
        <w:rPr>
          <w:rStyle w:val="cat-FIOgrp-22rplc-25"/>
        </w:rPr>
        <w:t>ф</w:t>
      </w:r>
      <w:r>
        <w:rPr>
          <w:rStyle w:val="cat-FIOgrp-22rplc-25"/>
        </w:rPr>
        <w:t>ио</w:t>
      </w:r>
      <w:r>
        <w:t xml:space="preserve"> мировой судья исходит из следующего.</w:t>
      </w:r>
    </w:p>
    <w:p w:rsidR="00A50FCD">
      <w:pPr>
        <w:ind w:firstLine="709"/>
        <w:jc w:val="both"/>
      </w:pPr>
      <w: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A50FCD">
      <w:pPr>
        <w:ind w:firstLine="709"/>
        <w:jc w:val="both"/>
      </w:pPr>
      <w:r>
        <w:t>В соответствии с пунктом 6 постановления Пленума Верховно</w:t>
      </w:r>
      <w:r>
        <w:t xml:space="preserve">го Суда Российской Федерации от </w:t>
      </w:r>
      <w:r>
        <w:rPr>
          <w:rStyle w:val="cat-Dategrp-9rplc-26"/>
        </w:rPr>
        <w:t>дата</w:t>
      </w:r>
      <w: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</w:t>
      </w:r>
      <w:r>
        <w:t>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</w:t>
      </w:r>
      <w:r>
        <w:t xml:space="preserve">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30rplc-27"/>
        </w:rPr>
        <w:t>наименование организации</w:t>
      </w:r>
      <w:r>
        <w:t xml:space="preserve"> от </w:t>
      </w:r>
      <w:r>
        <w:rPr>
          <w:rStyle w:val="cat-Dategrp-10rplc-28"/>
        </w:rPr>
        <w:t>дата</w:t>
      </w:r>
      <w:r>
        <w:t xml:space="preserve"> N 343.</w:t>
      </w:r>
    </w:p>
    <w:p w:rsidR="00A50FCD">
      <w:pPr>
        <w:ind w:firstLine="709"/>
        <w:jc w:val="both"/>
      </w:pPr>
      <w:r>
        <w:t xml:space="preserve">Как </w:t>
      </w:r>
      <w:r>
        <w:t xml:space="preserve">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1rplc-29"/>
        </w:rPr>
        <w:t>дата</w:t>
      </w:r>
      <w:r>
        <w:t xml:space="preserve"> № 52 «О сроках рассмотрения судами Российской Федерации уголовных, гражданских дел и дел об административных </w:t>
      </w:r>
      <w:r>
        <w:t>правонарушениях», в целях своев</w:t>
      </w:r>
      <w:r>
        <w:t>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</w:t>
      </w:r>
      <w:r>
        <w:t>ство по делу.</w:t>
      </w:r>
    </w:p>
    <w:p w:rsidR="00A50FCD">
      <w:pPr>
        <w:ind w:firstLine="709"/>
        <w:jc w:val="both"/>
      </w:pPr>
      <w: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</w:t>
      </w:r>
      <w:r>
        <w:t>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</w:t>
      </w:r>
      <w:r>
        <w:t>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</w:t>
      </w:r>
      <w:r>
        <w:t xml:space="preserve"> отложении рассмотрения дела либо такое ходатайство оставлено без удовлетворения.</w:t>
      </w:r>
    </w:p>
    <w:p w:rsidR="00A50FCD">
      <w:pPr>
        <w:ind w:firstLine="709"/>
        <w:jc w:val="both"/>
      </w:pPr>
      <w: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A50FCD">
      <w:pPr>
        <w:ind w:firstLine="709"/>
        <w:jc w:val="both"/>
      </w:pPr>
      <w:r>
        <w:t>Таким образом, мировой судья, полагает присутстви</w:t>
      </w:r>
      <w:r>
        <w:t xml:space="preserve">е </w:t>
      </w:r>
      <w:r>
        <w:rPr>
          <w:rStyle w:val="cat-FIOgrp-22rplc-30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A50FCD">
      <w:pPr>
        <w:ind w:firstLine="709"/>
        <w:jc w:val="both"/>
      </w:pPr>
      <w:r>
        <w:t xml:space="preserve">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2rplc-31"/>
        </w:rPr>
        <w:t>фио</w:t>
      </w:r>
      <w:r>
        <w:t xml:space="preserve"> в совершении административных правонарушений </w:t>
      </w:r>
      <w:r>
        <w:t>по следующим основаниям.</w:t>
      </w:r>
    </w:p>
    <w:p w:rsidR="00A50FCD">
      <w:pPr>
        <w:ind w:firstLine="709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данные,</w:t>
      </w:r>
      <w:r>
        <w:t xml:space="preserve">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</w:t>
      </w:r>
      <w:r>
        <w:t xml:space="preserve"> иные обстоятельства, имеющие значение для правильного разрешения дела.</w:t>
      </w:r>
    </w:p>
    <w:p w:rsidR="00A50FCD">
      <w:pPr>
        <w:ind w:firstLine="709"/>
        <w:jc w:val="both"/>
      </w:pPr>
      <w:r>
        <w:t xml:space="preserve">В соответствии с </w:t>
      </w:r>
      <w:hyperlink r:id="rId5" w:history="1">
        <w:r>
          <w:rPr>
            <w:color w:val="0000EE"/>
          </w:rPr>
          <w:t>частью 1 статьи 12.26</w:t>
        </w:r>
      </w:hyperlink>
      <w:r>
        <w:t xml:space="preserve"> Кодекса Российской</w:t>
      </w:r>
      <w:r>
        <w:t xml:space="preserve">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>
        <w:t xml:space="preserve">содержат уголовно наказуемого деяния, - влечет наложение административного штрафа в размере </w:t>
      </w:r>
      <w:r>
        <w:rPr>
          <w:rStyle w:val="cat-SumInWordsgrp-25rplc-32"/>
        </w:rPr>
        <w:t>сумма прописью</w:t>
      </w:r>
      <w:r>
        <w:t xml:space="preserve"> с лишением права управления транспортными средствами на срок от полутора до двух лет.</w:t>
      </w:r>
    </w:p>
    <w:p w:rsidR="00A50FCD">
      <w:pPr>
        <w:ind w:firstLine="709"/>
        <w:jc w:val="both"/>
      </w:pPr>
      <w:r>
        <w:t>Пунктом 2.3.2. Постановления Совета Министров - Правительства Р</w:t>
      </w:r>
      <w:r>
        <w:t xml:space="preserve">Ф от </w:t>
      </w:r>
      <w:r>
        <w:rPr>
          <w:rStyle w:val="cat-Dategrp-7rplc-33"/>
        </w:rPr>
        <w:t>дата</w:t>
      </w:r>
      <w:r>
        <w:t xml:space="preserve">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</w:t>
      </w:r>
      <w:r>
        <w:t>дить освидетельствование на состояние алкогольного опьянения и медицинское освидетельствование на состояние опьянения. Согласно пункта 2.7. этого же Постановления водителю запрещается управлять транспортным средством в состоянии опьянения (алкогольного, на</w:t>
      </w:r>
      <w:r>
        <w:t>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50FCD">
      <w:pPr>
        <w:ind w:firstLine="709"/>
        <w:jc w:val="both"/>
      </w:pPr>
      <w:hyperlink r:id="rId6" w:history="1">
        <w:r>
          <w:rPr>
            <w:color w:val="0000EE"/>
          </w:rPr>
          <w:t>Частью 1.1 статьи 27.12</w:t>
        </w:r>
      </w:hyperlink>
      <w:r>
        <w:t xml:space="preserve"> Кодекса Российской Федерации об административных правонарушениях определено, что лицо, которое управляет транспортным средством </w:t>
      </w:r>
      <w:r>
        <w:t>соответствующего вида и в отношении которого имеютс</w:t>
      </w:r>
      <w:r>
        <w:t xml:space="preserve">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>
          <w:rPr>
            <w:color w:val="0000EE"/>
          </w:rPr>
          <w:t>статьей 12.24</w:t>
        </w:r>
      </w:hyperlink>
      <w:r>
        <w:t xml:space="preserve"> настоящего Кодекса, подлежит освидетельствованию на состояние алкогольного опьянения в соответствии с </w:t>
      </w:r>
      <w:hyperlink r:id="rId8" w:history="1">
        <w:r>
          <w:rPr>
            <w:color w:val="0000EE"/>
          </w:rPr>
          <w:t>частью 6 настоящей статьи</w:t>
        </w:r>
      </w:hyperlink>
      <w: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</w:t>
      </w:r>
      <w:r>
        <w:t xml:space="preserve">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0FCD">
      <w:pPr>
        <w:widowControl w:val="0"/>
        <w:ind w:firstLine="709"/>
        <w:jc w:val="both"/>
      </w:pPr>
      <w:r>
        <w:t>В с</w:t>
      </w:r>
      <w:r>
        <w:t xml:space="preserve">оответствии с подпунктом «а» пункта 10 Постановления Правительства РФ от </w:t>
      </w:r>
      <w:r>
        <w:rPr>
          <w:rStyle w:val="cat-Dategrp-12rplc-34"/>
        </w:rPr>
        <w:t>дата</w:t>
      </w:r>
      <w:r>
        <w:t xml:space="preserve">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</w:t>
      </w:r>
      <w:r>
        <w:t>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</w:t>
      </w:r>
      <w:r>
        <w:t>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50FCD">
      <w:pPr>
        <w:widowControl w:val="0"/>
        <w:ind w:firstLine="709"/>
        <w:jc w:val="both"/>
      </w:pPr>
      <w:r>
        <w:t>Пунктом 3 д</w:t>
      </w:r>
      <w:r>
        <w:t>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</w:t>
      </w:r>
      <w:r>
        <w:t>езкое изменение окраски кожных покровов лица; поведение, не соответствующее обстановке.</w:t>
      </w:r>
    </w:p>
    <w:p w:rsidR="00A50FCD">
      <w:pPr>
        <w:widowControl w:val="0"/>
        <w:ind w:firstLine="709"/>
        <w:jc w:val="both"/>
      </w:pPr>
      <w:r>
        <w:t xml:space="preserve">Согласно разъяснениям, данным в </w:t>
      </w:r>
      <w:hyperlink r:id="rId9" w:history="1">
        <w:r>
          <w:rPr>
            <w:color w:val="0000EE"/>
          </w:rPr>
          <w:t>п. 9</w:t>
        </w:r>
      </w:hyperlink>
      <w:r>
        <w:t xml:space="preserve"> </w:t>
      </w:r>
      <w:r>
        <w:t xml:space="preserve">Постановления Пленума Верховного Суда РФ от </w:t>
      </w:r>
      <w:r>
        <w:rPr>
          <w:rStyle w:val="cat-Dategrp-13rplc-35"/>
        </w:rPr>
        <w:t>дата</w:t>
      </w:r>
      <w:r>
        <w:t xml:space="preserve"> N 18 (в редакции от </w:t>
      </w:r>
      <w:r>
        <w:rPr>
          <w:rStyle w:val="cat-Dategrp-14rplc-36"/>
        </w:rPr>
        <w:t>дата</w:t>
      </w:r>
      <w:r>
        <w:t>)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</w:t>
      </w:r>
      <w:r>
        <w:t xml:space="preserve">й ответственности по </w:t>
      </w:r>
      <w:hyperlink r:id="rId10" w:history="1">
        <w:r>
          <w:rPr>
            <w:color w:val="0000EE"/>
          </w:rPr>
          <w:t>ст. 12.26</w:t>
        </w:r>
      </w:hyperlink>
      <w:r>
        <w:t xml:space="preserve"> КоАП РФ является зафиксированный в протоколе об административном правонарушении отказ лица от прох</w:t>
      </w:r>
      <w:r>
        <w:t>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50FCD">
      <w:pPr>
        <w:widowControl w:val="0"/>
        <w:ind w:firstLine="709"/>
        <w:jc w:val="both"/>
      </w:pPr>
      <w:r>
        <w:t>С объективной стороны правонарушение, предусмотренное</w:t>
      </w:r>
      <w:r>
        <w:t xml:space="preserve"> </w:t>
      </w:r>
      <w:hyperlink r:id="rId11" w:history="1">
        <w:r>
          <w:rPr>
            <w:color w:val="0000EE"/>
          </w:rPr>
          <w:t>частью 1 статьи 12.26</w:t>
        </w:r>
      </w:hyperlink>
      <w:r>
        <w:t xml:space="preserve"> КоАП РФ, заключается в нарушении пункта 2.3.2 Правил дорожного движения Российской Федерации, утвержденных</w:t>
      </w:r>
      <w:r>
        <w:t xml:space="preserve"> Постановлением Совета Министров - Правительства Российской Федерации от </w:t>
      </w:r>
      <w:r>
        <w:rPr>
          <w:rStyle w:val="cat-Dategrp-15rplc-37"/>
        </w:rPr>
        <w:t>дата</w:t>
      </w:r>
      <w:r>
        <w:t xml:space="preserve"> N 1090, которым на водителя транспортного средства возложена обязанность пройти по требованию должностного лица, уполномоченного на осуществление федерального государственного на</w:t>
      </w:r>
      <w:r>
        <w:t>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 Невыполнение законного требования сотрудника полиции представляет собой оконченное администра</w:t>
      </w:r>
      <w:r>
        <w:t>тивное правонарушение.</w:t>
      </w:r>
    </w:p>
    <w:p w:rsidR="00A50FCD">
      <w:pPr>
        <w:widowControl w:val="0"/>
        <w:ind w:firstLine="709"/>
        <w:jc w:val="both"/>
      </w:pPr>
      <w:r>
        <w:t xml:space="preserve">Факт совершения </w:t>
      </w:r>
      <w:r>
        <w:rPr>
          <w:rStyle w:val="cat-FIOgrp-22rplc-38"/>
        </w:rPr>
        <w:t>фио</w:t>
      </w:r>
      <w:r>
        <w:t xml:space="preserve"> вышеуказанного административного правонарушения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A50FCD">
      <w:pPr>
        <w:widowControl w:val="0"/>
        <w:ind w:firstLine="709"/>
        <w:jc w:val="both"/>
      </w:pPr>
      <w:r>
        <w:t xml:space="preserve">- протоколом об административном правонарушении 82 АП №122035 от </w:t>
      </w:r>
      <w:r>
        <w:rPr>
          <w:rStyle w:val="cat-Dategrp-16rplc-39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</w:t>
      </w:r>
      <w:r>
        <w:t xml:space="preserve">ажены. Кроме того, из протокола следует, что </w:t>
      </w:r>
      <w:r>
        <w:rPr>
          <w:rStyle w:val="cat-FIOgrp-22rplc-40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ознакомлен, копию протокола получать отказался. (л.д. 1); </w:t>
      </w:r>
    </w:p>
    <w:p w:rsidR="00A50FCD">
      <w:pPr>
        <w:ind w:firstLine="709"/>
        <w:jc w:val="both"/>
      </w:pPr>
      <w:r>
        <w:t xml:space="preserve">- протоколом 82 ОТ №020532 от </w:t>
      </w:r>
      <w:r>
        <w:rPr>
          <w:rStyle w:val="cat-Dategrp-16rplc-41"/>
        </w:rPr>
        <w:t>дата</w:t>
      </w:r>
      <w:r>
        <w:t xml:space="preserve"> </w:t>
      </w:r>
      <w:r>
        <w:t xml:space="preserve">об отстранении </w:t>
      </w:r>
      <w:r>
        <w:rPr>
          <w:rStyle w:val="cat-FIOgrp-22rplc-42"/>
        </w:rPr>
        <w:t>фио</w:t>
      </w:r>
      <w:r>
        <w:t xml:space="preserve"> от управления транспортным средством, согласно которому </w:t>
      </w:r>
      <w:r>
        <w:rPr>
          <w:rStyle w:val="cat-FIOgrp-22rplc-43"/>
        </w:rPr>
        <w:t>фио</w:t>
      </w:r>
      <w:r>
        <w:t xml:space="preserve"> управлял транспортным средством с признаками опьянения, в связи с чем был отстранен от управления транспортным средством, копию протокола </w:t>
      </w:r>
      <w:r>
        <w:rPr>
          <w:rStyle w:val="cat-FIOgrp-22rplc-44"/>
        </w:rPr>
        <w:t>фио</w:t>
      </w:r>
      <w:r>
        <w:t xml:space="preserve"> получать отказался. При этом, </w:t>
      </w:r>
      <w:r>
        <w:t>данный протокол был составлен с применением видеофиксации (л.д. 2);</w:t>
      </w:r>
    </w:p>
    <w:p w:rsidR="00A50FCD">
      <w:pPr>
        <w:widowControl w:val="0"/>
        <w:spacing w:line="274" w:lineRule="atLeast"/>
        <w:ind w:left="20" w:right="20" w:firstLine="700"/>
        <w:jc w:val="both"/>
      </w:pPr>
      <w:r>
        <w:rPr>
          <w:sz w:val="23"/>
          <w:szCs w:val="23"/>
        </w:rPr>
        <w:t>-</w:t>
      </w:r>
      <w:r>
        <w:rPr>
          <w:sz w:val="14"/>
          <w:szCs w:val="14"/>
        </w:rPr>
        <w:t xml:space="preserve">   </w:t>
      </w:r>
      <w:r>
        <w:t xml:space="preserve">актом 82 АО №007773 от </w:t>
      </w:r>
      <w:r>
        <w:rPr>
          <w:rStyle w:val="cat-Dategrp-17rplc-45"/>
        </w:rPr>
        <w:t>дата</w:t>
      </w:r>
      <w:r>
        <w:t xml:space="preserve"> освидетельствования </w:t>
      </w:r>
      <w:r>
        <w:rPr>
          <w:rStyle w:val="cat-FIOgrp-22rplc-46"/>
        </w:rPr>
        <w:t>фио</w:t>
      </w:r>
      <w:r>
        <w:rPr>
          <w:rFonts w:ascii="Calibri" w:eastAsia="Calibri" w:hAnsi="Calibri" w:cs="Calibri"/>
        </w:rPr>
        <w:t xml:space="preserve"> </w:t>
      </w:r>
      <w:r>
        <w:t xml:space="preserve">на состояние опьянения, копию акта </w:t>
      </w:r>
      <w:r>
        <w:rPr>
          <w:rStyle w:val="cat-FIOgrp-22rplc-47"/>
        </w:rPr>
        <w:t>фио</w:t>
      </w:r>
      <w:r>
        <w:t xml:space="preserve"> получать отказался. При этом, данный акт был составлен с применением видеофиксации (л.д. 3);</w:t>
      </w:r>
    </w:p>
    <w:p w:rsidR="00A50FCD">
      <w:pPr>
        <w:ind w:firstLine="709"/>
        <w:jc w:val="both"/>
      </w:pPr>
      <w:r>
        <w:t xml:space="preserve">- протоколом 61 АК </w:t>
      </w:r>
      <w:r>
        <w:rPr>
          <w:rStyle w:val="cat-PhoneNumbergrp-35rplc-48"/>
        </w:rPr>
        <w:t>телефон</w:t>
      </w:r>
      <w:r>
        <w:t xml:space="preserve"> от </w:t>
      </w:r>
      <w:r>
        <w:rPr>
          <w:rStyle w:val="cat-Dategrp-16rplc-49"/>
        </w:rPr>
        <w:t>дата</w:t>
      </w:r>
      <w:r>
        <w:t xml:space="preserve"> о направлении на медицинское освидетельствование на состояние опьянения, согласно которому </w:t>
      </w:r>
      <w:r>
        <w:rPr>
          <w:rStyle w:val="cat-FIOgrp-22rplc-50"/>
        </w:rPr>
        <w:t>фио</w:t>
      </w:r>
      <w:r>
        <w:t xml:space="preserve"> при наличии признаков опьянения (запах алкоголя изо рта, поведение несоответствующее обстановке) отказался пройти медицинское </w:t>
      </w:r>
      <w:r>
        <w:t xml:space="preserve">освидетельствование на состояние опьянения, что подтверждается видеозаписью, копию протокола </w:t>
      </w:r>
      <w:r>
        <w:rPr>
          <w:rStyle w:val="cat-FIOgrp-22rplc-51"/>
        </w:rPr>
        <w:t>фио</w:t>
      </w:r>
      <w:r>
        <w:t xml:space="preserve"> получать отказался. При этом, данный протокол был составлен с применением видеофиксации  (л.д.4); </w:t>
      </w:r>
    </w:p>
    <w:p w:rsidR="00A50FCD">
      <w:pPr>
        <w:ind w:firstLine="709"/>
        <w:jc w:val="both"/>
      </w:pPr>
      <w:r>
        <w:t xml:space="preserve">- протоколом 82 ПЗ №055047 от </w:t>
      </w:r>
      <w:r>
        <w:rPr>
          <w:rStyle w:val="cat-Dategrp-16rplc-52"/>
        </w:rPr>
        <w:t>дата</w:t>
      </w:r>
      <w:r>
        <w:t xml:space="preserve"> о задержании транспортног</w:t>
      </w:r>
      <w:r>
        <w:t xml:space="preserve">о средства </w:t>
      </w:r>
      <w:r>
        <w:rPr>
          <w:rStyle w:val="cat-FIOgrp-22rplc-53"/>
        </w:rPr>
        <w:t>фио</w:t>
      </w:r>
      <w:r>
        <w:t xml:space="preserve">, копию протокола </w:t>
      </w:r>
      <w:r>
        <w:rPr>
          <w:rStyle w:val="cat-FIOgrp-22rplc-54"/>
        </w:rPr>
        <w:t>фио</w:t>
      </w:r>
      <w:r>
        <w:t xml:space="preserve"> получать отказался. При этом, данный протокол был составлен с применением видеофиксации (л.д. 5); </w:t>
      </w:r>
    </w:p>
    <w:p w:rsidR="00A50FCD">
      <w:pPr>
        <w:ind w:firstLine="709"/>
        <w:jc w:val="both"/>
      </w:pPr>
      <w:r>
        <w:t xml:space="preserve">- диском с видеозаписью, на которой подтверждается факт отказа </w:t>
      </w:r>
      <w:r>
        <w:rPr>
          <w:rStyle w:val="cat-FIOgrp-22rplc-55"/>
        </w:rPr>
        <w:t>фио</w:t>
      </w:r>
      <w:r>
        <w:t xml:space="preserve"> 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(л.д. 6);</w:t>
      </w:r>
    </w:p>
    <w:p w:rsidR="00A50FCD">
      <w:pPr>
        <w:ind w:firstLine="709"/>
        <w:jc w:val="both"/>
      </w:pPr>
      <w:r>
        <w:t xml:space="preserve">- справкой от </w:t>
      </w:r>
      <w:r>
        <w:rPr>
          <w:rStyle w:val="cat-Dategrp-18rplc-56"/>
        </w:rPr>
        <w:t>дата</w:t>
      </w:r>
      <w:r>
        <w:t xml:space="preserve"> о том, что </w:t>
      </w:r>
      <w:r>
        <w:rPr>
          <w:rStyle w:val="cat-FIOgrp-22rplc-57"/>
        </w:rPr>
        <w:t>фио</w:t>
      </w:r>
      <w:r>
        <w:t xml:space="preserve"> водительское удостоверение получил </w:t>
      </w:r>
      <w:r>
        <w:rPr>
          <w:rStyle w:val="cat-Dategrp-19rplc-58"/>
        </w:rPr>
        <w:t>дата</w:t>
      </w:r>
      <w:r>
        <w:t xml:space="preserve"> (л.д.7);</w:t>
      </w:r>
    </w:p>
    <w:p w:rsidR="00A50FCD">
      <w:pPr>
        <w:ind w:firstLine="709"/>
        <w:jc w:val="both"/>
      </w:pPr>
      <w:r>
        <w:t xml:space="preserve">- справкой от </w:t>
      </w:r>
      <w:r>
        <w:rPr>
          <w:rStyle w:val="cat-Dategrp-18rplc-59"/>
        </w:rPr>
        <w:t>дата</w:t>
      </w:r>
      <w:r>
        <w:t xml:space="preserve"> о том, что </w:t>
      </w:r>
      <w:r>
        <w:rPr>
          <w:rStyle w:val="cat-FIOgrp-22rplc-60"/>
        </w:rPr>
        <w:t>фио</w:t>
      </w:r>
      <w:r>
        <w:t xml:space="preserve"> к административной ответственности, предусмотренной ст. 12.8 КоАП РФ, ст. 12.26 КоАП РФ, ч. 3 ст. 12.27 КоАП РФ, а также к уголовной ответственности по ч. 2, ч. 4, ч. 6 ст. 264 и ст. 264.1 УК РФ не привлекался  (л.д.8); </w:t>
      </w:r>
    </w:p>
    <w:p w:rsidR="00A50FCD">
      <w:pPr>
        <w:ind w:firstLine="709"/>
        <w:jc w:val="both"/>
      </w:pPr>
      <w:r>
        <w:t>-</w:t>
      </w:r>
      <w:r>
        <w:t xml:space="preserve"> выпиской КАИС (л.д.9). </w:t>
      </w:r>
    </w:p>
    <w:p w:rsidR="00A50FCD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2rplc-61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A50FCD">
      <w:pPr>
        <w:ind w:firstLine="709"/>
        <w:jc w:val="both"/>
      </w:pPr>
      <w:r>
        <w:t>Мировым судь</w:t>
      </w:r>
      <w:r>
        <w:t xml:space="preserve">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2rplc-62"/>
        </w:rPr>
        <w:t>фио</w:t>
      </w:r>
    </w:p>
    <w:p w:rsidR="00A50FCD">
      <w:pPr>
        <w:ind w:firstLine="709"/>
        <w:jc w:val="both"/>
      </w:pPr>
      <w:r>
        <w:t>Мировой с</w:t>
      </w:r>
      <w:r>
        <w:t xml:space="preserve">удья не усматривает оснований не доверять протоколу, составленному в отношении </w:t>
      </w:r>
      <w:r>
        <w:rPr>
          <w:rStyle w:val="cat-FIOgrp-22rplc-63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</w:t>
      </w:r>
      <w:r>
        <w:t>ом в соответствующих графах.</w:t>
      </w:r>
    </w:p>
    <w:p w:rsidR="00A50FCD">
      <w:pPr>
        <w:ind w:firstLine="709"/>
        <w:jc w:val="both"/>
      </w:pPr>
      <w:r>
        <w:t xml:space="preserve">При этом, исходя из положений ч. 1 ст. 12.26 Кодекса Российской Федерации об административных правонарушениях, правонарушение </w:t>
      </w:r>
      <w:r>
        <w:rPr>
          <w:rStyle w:val="cat-FIOgrp-22rplc-64"/>
        </w:rPr>
        <w:t>фио</w:t>
      </w:r>
      <w:r>
        <w:t xml:space="preserve"> состоит именно в отказе им как водителем от выполнения законного требования уполномоченного должн</w:t>
      </w:r>
      <w:r>
        <w:t xml:space="preserve">остного лица о прохождении медицинского освидетельствования на состояние опьянения, а не управлением им транспортным средством в состоянии опьянения, ввиду чего причины такого управления </w:t>
      </w:r>
      <w:r>
        <w:t>правового значения не имеют. Оснований полагать, что указанное правон</w:t>
      </w:r>
      <w:r>
        <w:t>арушение совершено в состоянии крайней необходимости при рассмотрении дела мировым судьей не установлено.</w:t>
      </w:r>
    </w:p>
    <w:p w:rsidR="00A50FCD">
      <w:pPr>
        <w:ind w:firstLine="709"/>
        <w:jc w:val="both"/>
      </w:pPr>
      <w:r>
        <w:t xml:space="preserve">Обстоятельств, смягчающих и отягчающих административную ответственность </w:t>
      </w:r>
      <w:r>
        <w:rPr>
          <w:rStyle w:val="cat-FIOgrp-22rplc-65"/>
        </w:rPr>
        <w:t>фио</w:t>
      </w:r>
      <w:r>
        <w:t xml:space="preserve">, мировым судьёй  не установлено. </w:t>
      </w:r>
    </w:p>
    <w:p w:rsidR="00A50FCD">
      <w:pPr>
        <w:ind w:firstLine="709"/>
        <w:jc w:val="both"/>
      </w:pPr>
      <w:r>
        <w:t>При назначении административного наказан</w:t>
      </w:r>
      <w:r>
        <w:t xml:space="preserve">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22rplc-66"/>
        </w:rPr>
        <w:t>фио</w:t>
      </w:r>
      <w:r>
        <w:t xml:space="preserve"> административного правонарушения, личность правонарушителя. </w:t>
      </w:r>
    </w:p>
    <w:p w:rsidR="00A50FCD">
      <w:pPr>
        <w:widowControl w:val="0"/>
        <w:ind w:firstLine="708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</w:t>
      </w:r>
      <w:r>
        <w:t xml:space="preserve">бходимо назначить </w:t>
      </w:r>
      <w:r>
        <w:rPr>
          <w:rStyle w:val="cat-FIOgrp-22rplc-67"/>
        </w:rPr>
        <w:t>фио</w:t>
      </w:r>
      <w:r>
        <w:t xml:space="preserve"> административное наказание в виде штрафа с лишением права управления транспортными средствами, предусмотренных ч.1 ст.12.26 Кодекса Российской Федерации об административных правонарушениях.</w:t>
      </w:r>
    </w:p>
    <w:p w:rsidR="00A50FCD">
      <w:pPr>
        <w:widowControl w:val="0"/>
        <w:ind w:firstLine="708"/>
        <w:jc w:val="both"/>
      </w:pPr>
      <w:r>
        <w:t xml:space="preserve">Руководствуясь ч. 1 ст. 12.26, ст.ст. 29.9, </w:t>
      </w:r>
      <w:r>
        <w:t>29.10, 29.11 Кодекса Российской Федерации об административных правонарушениях, мировой судья</w:t>
      </w:r>
    </w:p>
    <w:p w:rsidR="00A50FCD">
      <w:pPr>
        <w:jc w:val="center"/>
      </w:pPr>
      <w:r>
        <w:t>ПОСТАНОВИЛ:</w:t>
      </w:r>
    </w:p>
    <w:p w:rsidR="00A50FCD">
      <w:pPr>
        <w:ind w:firstLine="709"/>
        <w:jc w:val="both"/>
      </w:pPr>
      <w:r>
        <w:t xml:space="preserve">признать </w:t>
      </w:r>
      <w:r>
        <w:rPr>
          <w:rStyle w:val="cat-FIOgrp-21rplc-68"/>
        </w:rPr>
        <w:t>фио</w:t>
      </w:r>
      <w:r>
        <w:t xml:space="preserve">, </w:t>
      </w:r>
      <w:r>
        <w:rPr>
          <w:rStyle w:val="cat-PassportDatagrp-29rplc-69"/>
        </w:rPr>
        <w:t>паспортные данные</w:t>
      </w:r>
      <w:r>
        <w:t>, виновным в совершении административного правонарушения, предусмотренного ч. 1 ст. 12.26 Кодекса Российской Федерации о</w:t>
      </w:r>
      <w:r>
        <w:t xml:space="preserve">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6rplc-70"/>
        </w:rPr>
        <w:t>сумма</w:t>
      </w:r>
      <w:r>
        <w:t xml:space="preserve"> с лишением права управления транспортными средствами на срок один год шесть месяцев.</w:t>
      </w:r>
    </w:p>
    <w:p w:rsidR="00A50FCD">
      <w:pPr>
        <w:ind w:firstLine="709"/>
        <w:jc w:val="both"/>
      </w:pPr>
      <w:r>
        <w:t>В соответствии с частью 1 статьи 32.2 Кодекс</w:t>
      </w:r>
      <w:r>
        <w:t>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по следующим банковским реквизитам: р/с № 40102810645370000035 в Отделении </w:t>
      </w:r>
      <w:r>
        <w:rPr>
          <w:rStyle w:val="cat-Addressgrp-1rplc-71"/>
        </w:rPr>
        <w:t>адрес</w:t>
      </w:r>
      <w:r>
        <w:t xml:space="preserve"> Банка России, БИК </w:t>
      </w:r>
      <w:r>
        <w:rPr>
          <w:rStyle w:val="cat-PhoneNumbergrp-36rplc-72"/>
        </w:rPr>
        <w:t>телефон</w:t>
      </w:r>
      <w:r>
        <w:t xml:space="preserve">, КПП </w:t>
      </w:r>
      <w:r>
        <w:rPr>
          <w:rStyle w:val="cat-PhoneNumbergrp-37rplc-73"/>
        </w:rPr>
        <w:t>телефон</w:t>
      </w:r>
      <w:r>
        <w:t xml:space="preserve">, ОКТМО </w:t>
      </w:r>
      <w:r>
        <w:rPr>
          <w:rStyle w:val="cat-PhoneNumbergrp-38rplc-74"/>
        </w:rPr>
        <w:t>телефон</w:t>
      </w:r>
      <w:r>
        <w:t xml:space="preserve">, ИНН </w:t>
      </w:r>
      <w:r>
        <w:rPr>
          <w:rStyle w:val="cat-PhoneNumbergrp-39rplc-75"/>
        </w:rPr>
        <w:t>телефон</w:t>
      </w:r>
      <w:r>
        <w:t xml:space="preserve">, КБК 18811601123010001140, получатель: УФК по </w:t>
      </w:r>
      <w:r>
        <w:rPr>
          <w:rStyle w:val="cat-Addressgrp-1rplc-76"/>
        </w:rPr>
        <w:t>адрес</w:t>
      </w:r>
      <w:r>
        <w:t xml:space="preserve"> (ОМВД России по </w:t>
      </w:r>
      <w:r>
        <w:rPr>
          <w:rStyle w:val="cat-Addressgrp-4rplc-77"/>
        </w:rPr>
        <w:t>адрес</w:t>
      </w:r>
      <w:r>
        <w:t>), кор./сч. 03100643</w:t>
      </w:r>
      <w:r>
        <w:t>000000017500, УИН 18810491211600002458.</w:t>
      </w:r>
    </w:p>
    <w:p w:rsidR="00A50FCD">
      <w:pPr>
        <w:ind w:firstLine="709"/>
        <w:jc w:val="both"/>
      </w:pPr>
      <w:r>
        <w:t xml:space="preserve">Разъяснить </w:t>
      </w:r>
      <w:r>
        <w:rPr>
          <w:rStyle w:val="cat-FIOgrp-22rplc-78"/>
        </w:rPr>
        <w:t>фио</w:t>
      </w:r>
      <w:r>
        <w:t>, что в соответствии со ст.32.7 Кодекса Российской Федерации об административных правонарушениях  течение срока лишения специального права начинается со дня вступления в законную силу постановления о на</w:t>
      </w:r>
      <w:r>
        <w:t xml:space="preserve">значении административного наказания в виде лишения соответствующего специального права; </w:t>
      </w:r>
    </w:p>
    <w:p w:rsidR="00A50FCD">
      <w:pPr>
        <w:ind w:firstLine="709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>
        <w:t xml:space="preserve">а </w:t>
      </w:r>
      <w:r>
        <w:rPr>
          <w:rStyle w:val="cat-FIOgrp-22rplc-79"/>
        </w:rPr>
        <w:t>фио</w:t>
      </w:r>
      <w:r>
        <w:t xml:space="preserve"> должен сдать водительское удостоверение на своё имя в Отделение ГИБДД ОМВД России по </w:t>
      </w:r>
      <w:r>
        <w:rPr>
          <w:rStyle w:val="cat-Addressgrp-4rplc-80"/>
        </w:rPr>
        <w:t>адрес</w:t>
      </w:r>
      <w:r>
        <w:t xml:space="preserve">, а в случае утраты указанного документа заявить об этом в указанный орган в тот же срок; </w:t>
      </w:r>
    </w:p>
    <w:p w:rsidR="00A50FCD">
      <w:pPr>
        <w:ind w:firstLine="567"/>
        <w:jc w:val="both"/>
      </w:pPr>
      <w:r>
        <w:t xml:space="preserve">в случае уклонения лица, лишенного специального права, от сдачи </w:t>
      </w:r>
      <w:r>
        <w:t>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</w:t>
      </w:r>
      <w:r>
        <w:t>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FCD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81"/>
        </w:rPr>
        <w:t>адрес</w:t>
      </w:r>
      <w:r>
        <w:t xml:space="preserve"> через мирового судью суде</w:t>
      </w:r>
      <w:r>
        <w:t>бного участка №29 Бахчисарайского судебного района (</w:t>
      </w:r>
      <w:r>
        <w:rPr>
          <w:rStyle w:val="cat-Addressgrp-2rplc-82"/>
        </w:rPr>
        <w:t>адрес</w:t>
      </w:r>
      <w:r>
        <w:t xml:space="preserve">) </w:t>
      </w:r>
      <w:r>
        <w:rPr>
          <w:rStyle w:val="cat-Addressgrp-1rplc-83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A50FCD">
      <w:pPr>
        <w:ind w:firstLine="851"/>
        <w:jc w:val="both"/>
      </w:pPr>
    </w:p>
    <w:p w:rsidR="00A50FCD">
      <w:pPr>
        <w:ind w:firstLine="851"/>
        <w:jc w:val="both"/>
      </w:pPr>
      <w:r>
        <w:t xml:space="preserve">Мировой судья                                                        </w:t>
      </w:r>
      <w:r>
        <w:rPr>
          <w:rStyle w:val="cat-FIOgrp-24rplc-84"/>
        </w:rPr>
        <w:t>фио</w:t>
      </w:r>
    </w:p>
    <w:sectPr>
      <w:headerReference w:type="default" r:id="rId12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FCD">
    <w:pPr>
      <w:spacing w:after="160" w:line="259" w:lineRule="auto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Pr="00C75D8C" w:rsidR="00C75D8C">
      <w:rPr>
        <w:rFonts w:ascii="Calibri" w:eastAsia="Calibri" w:hAnsi="Calibri" w:cs="Calibri"/>
        <w:noProof/>
        <w:sz w:val="22"/>
        <w:szCs w:val="22"/>
      </w:rPr>
      <w:t>6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A50FCD">
    <w:pPr>
      <w:spacing w:after="160" w:line="259" w:lineRule="aut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CD"/>
    <w:rsid w:val="00A50FCD"/>
    <w:rsid w:val="00AA6AB3"/>
    <w:rsid w:val="00C75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FIOgrp-21rplc-6">
    <w:name w:val="cat-FIO grp-21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31rplc-10">
    <w:name w:val="cat-Time grp-31 rplc-10"/>
    <w:basedOn w:val="DefaultParagraphFont"/>
  </w:style>
  <w:style w:type="character" w:customStyle="1" w:styleId="cat-FIOgrp-22rplc-11">
    <w:name w:val="cat-FIO grp-22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CarMakeModelgrp-33rplc-13">
    <w:name w:val="cat-CarMakeModel grp-33 rplc-13"/>
    <w:basedOn w:val="DefaultParagraphFont"/>
  </w:style>
  <w:style w:type="character" w:customStyle="1" w:styleId="cat-CarNumbergrp-34rplc-14">
    <w:name w:val="cat-CarNumber grp-34 rplc-14"/>
    <w:basedOn w:val="DefaultParagraphFont"/>
  </w:style>
  <w:style w:type="character" w:customStyle="1" w:styleId="cat-FIOgrp-22rplc-15">
    <w:name w:val="cat-FIO grp-22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23rplc-17">
    <w:name w:val="cat-FIO grp-23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Timegrp-32rplc-19">
    <w:name w:val="cat-Time grp-32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FIOgrp-22rplc-21">
    <w:name w:val="cat-FIO grp-22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FIOgrp-22rplc-24">
    <w:name w:val="cat-FIO grp-22 rplc-24"/>
    <w:basedOn w:val="DefaultParagraphFont"/>
  </w:style>
  <w:style w:type="character" w:customStyle="1" w:styleId="cat-FIOgrp-22rplc-25">
    <w:name w:val="cat-FIO grp-22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OrganizationNamegrp-30rplc-27">
    <w:name w:val="cat-OrganizationName grp-30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FIOgrp-22rplc-30">
    <w:name w:val="cat-FIO grp-22 rplc-30"/>
    <w:basedOn w:val="DefaultParagraphFont"/>
  </w:style>
  <w:style w:type="character" w:customStyle="1" w:styleId="cat-FIOgrp-22rplc-31">
    <w:name w:val="cat-FIO grp-22 rplc-31"/>
    <w:basedOn w:val="DefaultParagraphFont"/>
  </w:style>
  <w:style w:type="character" w:customStyle="1" w:styleId="cat-SumInWordsgrp-25rplc-32">
    <w:name w:val="cat-SumInWords grp-25 rplc-32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Dategrp-15rplc-37">
    <w:name w:val="cat-Date grp-15 rplc-37"/>
    <w:basedOn w:val="DefaultParagraphFont"/>
  </w:style>
  <w:style w:type="character" w:customStyle="1" w:styleId="cat-FIOgrp-22rplc-38">
    <w:name w:val="cat-FIO grp-22 rplc-38"/>
    <w:basedOn w:val="DefaultParagraphFont"/>
  </w:style>
  <w:style w:type="character" w:customStyle="1" w:styleId="cat-Dategrp-16rplc-39">
    <w:name w:val="cat-Date grp-16 rplc-39"/>
    <w:basedOn w:val="DefaultParagraphFont"/>
  </w:style>
  <w:style w:type="character" w:customStyle="1" w:styleId="cat-FIOgrp-22rplc-40">
    <w:name w:val="cat-FIO grp-22 rplc-40"/>
    <w:basedOn w:val="DefaultParagraphFont"/>
  </w:style>
  <w:style w:type="character" w:customStyle="1" w:styleId="cat-Dategrp-16rplc-41">
    <w:name w:val="cat-Date grp-16 rplc-41"/>
    <w:basedOn w:val="DefaultParagraphFont"/>
  </w:style>
  <w:style w:type="character" w:customStyle="1" w:styleId="cat-FIOgrp-22rplc-42">
    <w:name w:val="cat-FIO grp-22 rplc-42"/>
    <w:basedOn w:val="DefaultParagraphFont"/>
  </w:style>
  <w:style w:type="character" w:customStyle="1" w:styleId="cat-FIOgrp-22rplc-43">
    <w:name w:val="cat-FIO grp-22 rplc-43"/>
    <w:basedOn w:val="DefaultParagraphFont"/>
  </w:style>
  <w:style w:type="character" w:customStyle="1" w:styleId="cat-FIOgrp-22rplc-44">
    <w:name w:val="cat-FIO grp-22 rplc-44"/>
    <w:basedOn w:val="DefaultParagraphFont"/>
  </w:style>
  <w:style w:type="character" w:customStyle="1" w:styleId="cat-Dategrp-17rplc-45">
    <w:name w:val="cat-Date grp-17 rplc-45"/>
    <w:basedOn w:val="DefaultParagraphFont"/>
  </w:style>
  <w:style w:type="character" w:customStyle="1" w:styleId="cat-FIOgrp-22rplc-46">
    <w:name w:val="cat-FIO grp-22 rplc-46"/>
    <w:basedOn w:val="DefaultParagraphFont"/>
  </w:style>
  <w:style w:type="character" w:customStyle="1" w:styleId="cat-FIOgrp-22rplc-47">
    <w:name w:val="cat-FIO grp-22 rplc-47"/>
    <w:basedOn w:val="DefaultParagraphFont"/>
  </w:style>
  <w:style w:type="character" w:customStyle="1" w:styleId="cat-PhoneNumbergrp-35rplc-48">
    <w:name w:val="cat-PhoneNumber grp-35 rplc-48"/>
    <w:basedOn w:val="DefaultParagraphFont"/>
  </w:style>
  <w:style w:type="character" w:customStyle="1" w:styleId="cat-Dategrp-16rplc-49">
    <w:name w:val="cat-Date grp-16 rplc-49"/>
    <w:basedOn w:val="DefaultParagraphFont"/>
  </w:style>
  <w:style w:type="character" w:customStyle="1" w:styleId="cat-FIOgrp-22rplc-50">
    <w:name w:val="cat-FIO grp-22 rplc-50"/>
    <w:basedOn w:val="DefaultParagraphFont"/>
  </w:style>
  <w:style w:type="character" w:customStyle="1" w:styleId="cat-FIOgrp-22rplc-51">
    <w:name w:val="cat-FIO grp-22 rplc-51"/>
    <w:basedOn w:val="DefaultParagraphFont"/>
  </w:style>
  <w:style w:type="character" w:customStyle="1" w:styleId="cat-Dategrp-16rplc-52">
    <w:name w:val="cat-Date grp-16 rplc-52"/>
    <w:basedOn w:val="DefaultParagraphFont"/>
  </w:style>
  <w:style w:type="character" w:customStyle="1" w:styleId="cat-FIOgrp-22rplc-53">
    <w:name w:val="cat-FIO grp-22 rplc-53"/>
    <w:basedOn w:val="DefaultParagraphFont"/>
  </w:style>
  <w:style w:type="character" w:customStyle="1" w:styleId="cat-FIOgrp-22rplc-54">
    <w:name w:val="cat-FIO grp-22 rplc-54"/>
    <w:basedOn w:val="DefaultParagraphFont"/>
  </w:style>
  <w:style w:type="character" w:customStyle="1" w:styleId="cat-FIOgrp-22rplc-55">
    <w:name w:val="cat-FIO grp-22 rplc-55"/>
    <w:basedOn w:val="DefaultParagraphFont"/>
  </w:style>
  <w:style w:type="character" w:customStyle="1" w:styleId="cat-Dategrp-18rplc-56">
    <w:name w:val="cat-Date grp-18 rplc-56"/>
    <w:basedOn w:val="DefaultParagraphFont"/>
  </w:style>
  <w:style w:type="character" w:customStyle="1" w:styleId="cat-FIOgrp-22rplc-57">
    <w:name w:val="cat-FIO grp-22 rplc-57"/>
    <w:basedOn w:val="DefaultParagraphFont"/>
  </w:style>
  <w:style w:type="character" w:customStyle="1" w:styleId="cat-Dategrp-19rplc-58">
    <w:name w:val="cat-Date grp-19 rplc-58"/>
    <w:basedOn w:val="DefaultParagraphFont"/>
  </w:style>
  <w:style w:type="character" w:customStyle="1" w:styleId="cat-Dategrp-18rplc-59">
    <w:name w:val="cat-Date grp-18 rplc-59"/>
    <w:basedOn w:val="DefaultParagraphFont"/>
  </w:style>
  <w:style w:type="character" w:customStyle="1" w:styleId="cat-FIOgrp-22rplc-60">
    <w:name w:val="cat-FIO grp-22 rplc-60"/>
    <w:basedOn w:val="DefaultParagraphFont"/>
  </w:style>
  <w:style w:type="character" w:customStyle="1" w:styleId="cat-FIOgrp-22rplc-61">
    <w:name w:val="cat-FIO grp-22 rplc-61"/>
    <w:basedOn w:val="DefaultParagraphFont"/>
  </w:style>
  <w:style w:type="character" w:customStyle="1" w:styleId="cat-FIOgrp-22rplc-62">
    <w:name w:val="cat-FIO grp-22 rplc-62"/>
    <w:basedOn w:val="DefaultParagraphFont"/>
  </w:style>
  <w:style w:type="character" w:customStyle="1" w:styleId="cat-FIOgrp-22rplc-63">
    <w:name w:val="cat-FIO grp-22 rplc-63"/>
    <w:basedOn w:val="DefaultParagraphFont"/>
  </w:style>
  <w:style w:type="character" w:customStyle="1" w:styleId="cat-FIOgrp-22rplc-64">
    <w:name w:val="cat-FIO grp-22 rplc-64"/>
    <w:basedOn w:val="DefaultParagraphFont"/>
  </w:style>
  <w:style w:type="character" w:customStyle="1" w:styleId="cat-FIOgrp-22rplc-65">
    <w:name w:val="cat-FIO grp-22 rplc-65"/>
    <w:basedOn w:val="DefaultParagraphFont"/>
  </w:style>
  <w:style w:type="character" w:customStyle="1" w:styleId="cat-FIOgrp-22rplc-66">
    <w:name w:val="cat-FIO grp-22 rplc-66"/>
    <w:basedOn w:val="DefaultParagraphFont"/>
  </w:style>
  <w:style w:type="character" w:customStyle="1" w:styleId="cat-FIOgrp-22rplc-67">
    <w:name w:val="cat-FIO grp-22 rplc-67"/>
    <w:basedOn w:val="DefaultParagraphFont"/>
  </w:style>
  <w:style w:type="character" w:customStyle="1" w:styleId="cat-FIOgrp-21rplc-68">
    <w:name w:val="cat-FIO grp-21 rplc-68"/>
    <w:basedOn w:val="DefaultParagraphFont"/>
  </w:style>
  <w:style w:type="character" w:customStyle="1" w:styleId="cat-PassportDatagrp-29rplc-69">
    <w:name w:val="cat-PassportData grp-29 rplc-69"/>
    <w:basedOn w:val="DefaultParagraphFont"/>
  </w:style>
  <w:style w:type="character" w:customStyle="1" w:styleId="cat-Sumgrp-26rplc-70">
    <w:name w:val="cat-Sum grp-26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PhoneNumbergrp-36rplc-72">
    <w:name w:val="cat-PhoneNumber grp-36 rplc-72"/>
    <w:basedOn w:val="DefaultParagraphFont"/>
  </w:style>
  <w:style w:type="character" w:customStyle="1" w:styleId="cat-PhoneNumbergrp-37rplc-73">
    <w:name w:val="cat-PhoneNumber grp-37 rplc-73"/>
    <w:basedOn w:val="DefaultParagraphFont"/>
  </w:style>
  <w:style w:type="character" w:customStyle="1" w:styleId="cat-PhoneNumbergrp-38rplc-74">
    <w:name w:val="cat-PhoneNumber grp-38 rplc-74"/>
    <w:basedOn w:val="DefaultParagraphFont"/>
  </w:style>
  <w:style w:type="character" w:customStyle="1" w:styleId="cat-PhoneNumbergrp-39rplc-75">
    <w:name w:val="cat-PhoneNumber grp-39 rplc-75"/>
    <w:basedOn w:val="DefaultParagraphFont"/>
  </w:style>
  <w:style w:type="character" w:customStyle="1" w:styleId="cat-Addressgrp-1rplc-76">
    <w:name w:val="cat-Address grp-1 rplc-76"/>
    <w:basedOn w:val="DefaultParagraphFont"/>
  </w:style>
  <w:style w:type="character" w:customStyle="1" w:styleId="cat-Addressgrp-4rplc-77">
    <w:name w:val="cat-Address grp-4 rplc-77"/>
    <w:basedOn w:val="DefaultParagraphFont"/>
  </w:style>
  <w:style w:type="character" w:customStyle="1" w:styleId="cat-FIOgrp-22rplc-78">
    <w:name w:val="cat-FIO grp-22 rplc-78"/>
    <w:basedOn w:val="DefaultParagraphFont"/>
  </w:style>
  <w:style w:type="character" w:customStyle="1" w:styleId="cat-FIOgrp-22rplc-79">
    <w:name w:val="cat-FIO grp-22 rplc-79"/>
    <w:basedOn w:val="DefaultParagraphFont"/>
  </w:style>
  <w:style w:type="character" w:customStyle="1" w:styleId="cat-Addressgrp-4rplc-80">
    <w:name w:val="cat-Address grp-4 rplc-80"/>
    <w:basedOn w:val="DefaultParagraphFont"/>
  </w:style>
  <w:style w:type="character" w:customStyle="1" w:styleId="cat-Addressgrp-1rplc-81">
    <w:name w:val="cat-Address grp-1 rplc-81"/>
    <w:basedOn w:val="DefaultParagraphFont"/>
  </w:style>
  <w:style w:type="character" w:customStyle="1" w:styleId="cat-Addressgrp-2rplc-82">
    <w:name w:val="cat-Address grp-2 rplc-82"/>
    <w:basedOn w:val="DefaultParagraphFont"/>
  </w:style>
  <w:style w:type="character" w:customStyle="1" w:styleId="cat-Addressgrp-1rplc-83">
    <w:name w:val="cat-Address grp-1 rplc-83"/>
    <w:basedOn w:val="DefaultParagraphFont"/>
  </w:style>
  <w:style w:type="character" w:customStyle="1" w:styleId="cat-FIOgrp-24rplc-84">
    <w:name w:val="cat-FIO grp-24 rplc-8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8CAB90FF4D32ED88F639548ED834AF647EE362731A861FA0DE43680F9B17247831EB1273472xA31L" TargetMode="External" /><Relationship Id="rId11" Type="http://schemas.openxmlformats.org/officeDocument/2006/relationships/hyperlink" Target="consultantplus://offline/ref=70C07F433C2EEB652FD7FA884342833598E7142726FE9C76562D88E6B844F8DAFD960A903384jDzA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yperlink" Target="consultantplus://offline/ref=35954E5EA381EA0BD23F5113050D062D8CB26AD5B104879FA051EC5ADE8DE8440A34BC28EEA4n1l6L" TargetMode="External" /><Relationship Id="rId7" Type="http://schemas.openxmlformats.org/officeDocument/2006/relationships/hyperlink" Target="consultantplus://offline/ref=35954E5EA381EA0BD23F5113050D062D8CB26AD5B104879FA051EC5ADE8DE8440A34BC29EDnAl2L" TargetMode="External" /><Relationship Id="rId8" Type="http://schemas.openxmlformats.org/officeDocument/2006/relationships/hyperlink" Target="consultantplus://offline/ref=35954E5EA381EA0BD23F5113050D062D8CB26AD5B104879FA051EC5ADE8DE8440A34BC28EAA3n1l2L" TargetMode="External" /><Relationship Id="rId9" Type="http://schemas.openxmlformats.org/officeDocument/2006/relationships/hyperlink" Target="consultantplus://offline/ref=68CAB90FF4D32ED88F639548ED834AF644ED362832AC61FA0DE43680F9B17247831EB1223773A908x03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