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776C">
      <w:pPr>
        <w:spacing w:after="160" w:line="259" w:lineRule="auto"/>
        <w:jc w:val="right"/>
      </w:pPr>
      <w:r>
        <w:t>Дело №5-29-248/2021</w:t>
      </w:r>
    </w:p>
    <w:p w:rsidR="0013776C">
      <w:pPr>
        <w:spacing w:line="259" w:lineRule="auto"/>
        <w:jc w:val="center"/>
      </w:pPr>
      <w:r>
        <w:t>ПОСТАНОВЛЕНИЕ</w:t>
      </w:r>
    </w:p>
    <w:p w:rsidR="0013776C">
      <w:pPr>
        <w:spacing w:line="259" w:lineRule="auto"/>
        <w:jc w:val="center"/>
      </w:pPr>
      <w:r>
        <w:t>по делу об административном правонарушении</w:t>
      </w:r>
    </w:p>
    <w:p w:rsidR="0013776C">
      <w:pPr>
        <w:spacing w:after="160" w:line="259" w:lineRule="auto"/>
        <w:jc w:val="center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13776C">
      <w:pPr>
        <w:jc w:val="both"/>
      </w:pPr>
    </w:p>
    <w:p w:rsidR="0013776C">
      <w:pPr>
        <w:ind w:firstLine="709"/>
        <w:jc w:val="both"/>
      </w:pPr>
      <w:r>
        <w:t>И.о</w:t>
      </w:r>
      <w:r>
        <w:t>. мирового судьи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Мировой судья судебного участка № 28 Бахчисарайского судебного района (</w:t>
      </w:r>
      <w:r>
        <w:rPr>
          <w:rStyle w:val="cat-Addressgrp-2rplc-4"/>
        </w:rPr>
        <w:t>адрес</w:t>
      </w:r>
      <w:r>
        <w:t xml:space="preserve">) </w:t>
      </w:r>
      <w:r>
        <w:rPr>
          <w:rStyle w:val="cat-Addressgrp-1rplc-5"/>
        </w:rPr>
        <w:t>адрес</w:t>
      </w:r>
      <w:r>
        <w:t xml:space="preserve"> (</w:t>
      </w:r>
      <w:r>
        <w:rPr>
          <w:rStyle w:val="cat-Addressgrp-3rplc-6"/>
        </w:rPr>
        <w:t>адрес</w:t>
      </w:r>
      <w:r>
        <w:t xml:space="preserve">) </w:t>
      </w:r>
      <w:r>
        <w:rPr>
          <w:rStyle w:val="cat-FIOgrp-14rplc-7"/>
        </w:rPr>
        <w:t>фио</w:t>
      </w:r>
      <w:r>
        <w:t xml:space="preserve"> (</w:t>
      </w:r>
      <w:r>
        <w:rPr>
          <w:rStyle w:val="cat-Addressgrp-4rplc-8"/>
        </w:rPr>
        <w:t>адрес</w:t>
      </w:r>
      <w:r>
        <w:t xml:space="preserve">), рассмотрев материалы дела об административном правонарушении, в отношении </w:t>
      </w:r>
    </w:p>
    <w:p w:rsidR="0013776C">
      <w:pPr>
        <w:ind w:left="1843"/>
        <w:jc w:val="both"/>
      </w:pPr>
      <w:r>
        <w:rPr>
          <w:rStyle w:val="cat-FIOgrp-15rplc-9"/>
        </w:rPr>
        <w:t>фио</w:t>
      </w:r>
      <w:r>
        <w:t xml:space="preserve">, </w:t>
      </w:r>
      <w:r>
        <w:rPr>
          <w:rStyle w:val="cat-PassportDatagrp-20rplc-10"/>
        </w:rPr>
        <w:t>паспортные данные</w:t>
      </w:r>
      <w:r>
        <w:t xml:space="preserve">, не </w:t>
      </w:r>
      <w:r>
        <w:t>работающего</w:t>
      </w:r>
      <w:r>
        <w:t xml:space="preserve">, </w:t>
      </w:r>
      <w:r>
        <w:rPr>
          <w:rStyle w:val="cat-PassportDatagrp-21rplc-11"/>
        </w:rPr>
        <w:t>паспортные данные</w:t>
      </w:r>
      <w:r>
        <w:t>, проживающ</w:t>
      </w:r>
      <w:r>
        <w:t xml:space="preserve">его по адресу: </w:t>
      </w:r>
      <w:r>
        <w:rPr>
          <w:rStyle w:val="cat-Addressgrp-5rplc-12"/>
        </w:rPr>
        <w:t>адрес</w:t>
      </w:r>
      <w:r>
        <w:t xml:space="preserve">, </w:t>
      </w:r>
    </w:p>
    <w:p w:rsidR="0013776C">
      <w:pPr>
        <w:jc w:val="both"/>
      </w:pPr>
      <w:r>
        <w:t>по ч. 2 ст. 12.7 Кодекса Российской Федерации об административных правонарушениях,</w:t>
      </w:r>
    </w:p>
    <w:p w:rsidR="0013776C">
      <w:pPr>
        <w:jc w:val="both"/>
      </w:pPr>
    </w:p>
    <w:p w:rsidR="0013776C">
      <w:pPr>
        <w:ind w:firstLine="709"/>
        <w:jc w:val="center"/>
      </w:pPr>
      <w:r>
        <w:t>УСТАНОВИЛ:</w:t>
      </w:r>
    </w:p>
    <w:p w:rsidR="0013776C">
      <w:pPr>
        <w:ind w:firstLine="709"/>
        <w:jc w:val="center"/>
      </w:pPr>
    </w:p>
    <w:p w:rsidR="0013776C">
      <w:pPr>
        <w:ind w:firstLine="709"/>
        <w:jc w:val="both"/>
      </w:pPr>
      <w:r>
        <w:rPr>
          <w:rStyle w:val="cat-Dategrp-11rplc-13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3rplc-14"/>
        </w:rPr>
        <w:t>время</w:t>
      </w:r>
      <w:r>
        <w:t xml:space="preserve"> по адресу: </w:t>
      </w:r>
      <w:r>
        <w:rPr>
          <w:rStyle w:val="cat-Addressgrp-8rplc-15"/>
        </w:rPr>
        <w:t>адрес</w:t>
      </w:r>
      <w:r>
        <w:t xml:space="preserve">, на </w:t>
      </w:r>
      <w:r>
        <w:rPr>
          <w:rStyle w:val="cat-Addressgrp-7rplc-16"/>
        </w:rPr>
        <w:t>адрес</w:t>
      </w:r>
      <w:r>
        <w:t xml:space="preserve"> вблизи </w:t>
      </w:r>
      <w:r>
        <w:rPr>
          <w:rStyle w:val="cat-Addressgrp-9rplc-17"/>
        </w:rPr>
        <w:t>адрес</w:t>
      </w:r>
      <w:r>
        <w:t xml:space="preserve">, водитель </w:t>
      </w:r>
      <w:r>
        <w:rPr>
          <w:rStyle w:val="cat-FIOgrp-16rplc-18"/>
        </w:rPr>
        <w:t>фио</w:t>
      </w:r>
      <w:r>
        <w:t xml:space="preserve"> управлял транспортным средством – </w:t>
      </w:r>
      <w:r>
        <w:rPr>
          <w:rStyle w:val="cat-CarMakeModelgrp-24rplc-19"/>
        </w:rPr>
        <w:t>марка автомобиля</w:t>
      </w:r>
      <w:r>
        <w:t xml:space="preserve"> </w:t>
      </w:r>
      <w:r>
        <w:t>Dio</w:t>
      </w:r>
      <w:r>
        <w:t xml:space="preserve">, без </w:t>
      </w:r>
      <w:r>
        <w:t xml:space="preserve">государственных регистрационных знаков, будучи лишенным права управления всеми видами транспортных средств постановлением мирового судьи судебного участка № 3 Балаклавского судебного района </w:t>
      </w:r>
      <w:r>
        <w:rPr>
          <w:rStyle w:val="cat-Addressgrp-6rplc-20"/>
        </w:rPr>
        <w:t>адрес</w:t>
      </w:r>
      <w:r>
        <w:t xml:space="preserve"> от </w:t>
      </w:r>
      <w:r>
        <w:rPr>
          <w:rStyle w:val="cat-Dategrp-12rplc-21"/>
        </w:rPr>
        <w:t>дата</w:t>
      </w:r>
      <w:r>
        <w:t xml:space="preserve"> по делу №5-648/3/2020 на срок один год шесть месяцев</w:t>
      </w:r>
      <w:r>
        <w:t xml:space="preserve">, вступившим в законную силу </w:t>
      </w:r>
      <w:r>
        <w:rPr>
          <w:rStyle w:val="cat-Dategrp-13rplc-22"/>
        </w:rPr>
        <w:t>дата</w:t>
      </w:r>
      <w:r>
        <w:t>, чем нарушил п.п.2.1.1 Правил дорожного движения Российской Федерации, ответственность за которое предусмотрена ч.2 ст. 12.7 Кодекса Российской Федерации об административных правонарушениях.</w:t>
      </w:r>
    </w:p>
    <w:p w:rsidR="0013776C">
      <w:pPr>
        <w:ind w:firstLine="709"/>
        <w:jc w:val="both"/>
      </w:pPr>
      <w:r>
        <w:t xml:space="preserve">В судебное заседание </w:t>
      </w:r>
      <w:r>
        <w:rPr>
          <w:rStyle w:val="cat-Dategrp-10rplc-23"/>
        </w:rPr>
        <w:t>дата</w:t>
      </w:r>
      <w:r>
        <w:t xml:space="preserve"> </w:t>
      </w:r>
      <w:r>
        <w:rPr>
          <w:rStyle w:val="cat-FIOgrp-16rplc-24"/>
        </w:rPr>
        <w:t>фио</w:t>
      </w:r>
      <w:r>
        <w:t xml:space="preserve"> я</w:t>
      </w:r>
      <w:r>
        <w:t>вился, вину свою в совершении правонарушения признал, в содеянном раскаялся, просил назначить ему наказание в виде обязательных работ.</w:t>
      </w:r>
      <w:r>
        <w:t xml:space="preserve"> Каких-либо заявлений, ходатайств от него мировому судье не поступило.</w:t>
      </w:r>
    </w:p>
    <w:p w:rsidR="0013776C">
      <w:pPr>
        <w:ind w:firstLine="709"/>
        <w:jc w:val="both"/>
      </w:pPr>
      <w:r>
        <w:t>Выслушав правонарушителя, исследовав материалы дела</w:t>
      </w:r>
      <w:r>
        <w:t xml:space="preserve">, мировой судья приходит к выводу о виновности </w:t>
      </w:r>
      <w:r>
        <w:rPr>
          <w:rStyle w:val="cat-FIOgrp-17rplc-25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13776C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</w:t>
      </w:r>
      <w:r>
        <w:t>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</w:t>
      </w:r>
      <w:r>
        <w:t>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13776C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</w:t>
      </w:r>
    </w:p>
    <w:p w:rsidR="0013776C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</w:t>
      </w:r>
      <w:r>
        <w:t>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776C">
      <w:pPr>
        <w:ind w:firstLine="709"/>
        <w:jc w:val="both"/>
      </w:pPr>
      <w:r>
        <w:t>Согласно п. 2.1.1 Прави</w:t>
      </w:r>
      <w:r>
        <w:t xml:space="preserve">л дорожного движения РФ водитель транспортного средства обязан иметь при себе и по требованию сотрудников полиции передавать им, для проверки, в </w:t>
      </w:r>
      <w:r>
        <w:t>том числе, водительское удостоверение или временное разрешение на право управления транспортным средством соотв</w:t>
      </w:r>
      <w:r>
        <w:t>етствующей категории.</w:t>
      </w:r>
    </w:p>
    <w:p w:rsidR="0013776C">
      <w:pPr>
        <w:ind w:firstLine="709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2 статьи 12.7</w:t>
        </w:r>
      </w:hyperlink>
      <w:r>
        <w:t xml:space="preserve"> Кодекса Российской Федерации об административных правонарушениях упра</w:t>
      </w:r>
      <w:r>
        <w:t xml:space="preserve">вление транспортным средством водителем, лишенным права управления транспортными средствами, влечет наложение административного штрафа в размере </w:t>
      </w:r>
      <w:r>
        <w:rPr>
          <w:rStyle w:val="cat-SumInWordsgrp-19rplc-26"/>
        </w:rPr>
        <w:t>сумма прописью</w:t>
      </w:r>
      <w:r>
        <w:t>, либо административный арест на срок до пятнадцати суток, либо обязательные работы на срок от ст</w:t>
      </w:r>
      <w:r>
        <w:t>а до двухсот часов.</w:t>
      </w:r>
    </w:p>
    <w:p w:rsidR="0013776C">
      <w:pPr>
        <w:ind w:firstLine="709"/>
        <w:jc w:val="both"/>
      </w:pPr>
      <w:r>
        <w:t xml:space="preserve">Факт совершения </w:t>
      </w:r>
      <w:r>
        <w:rPr>
          <w:rStyle w:val="cat-FIOgrp-16rplc-27"/>
        </w:rPr>
        <w:t>фио</w:t>
      </w:r>
      <w:r>
        <w:t xml:space="preserve">  вышеуказанного административного правонарушения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13776C">
      <w:pPr>
        <w:ind w:firstLine="709"/>
        <w:jc w:val="both"/>
      </w:pPr>
      <w:r>
        <w:t>- протоколом об админ</w:t>
      </w:r>
      <w:r>
        <w:t xml:space="preserve">истративном правонарушении 82 АП №102719 </w:t>
      </w:r>
      <w:r>
        <w:t>от</w:t>
      </w:r>
      <w:r>
        <w:t xml:space="preserve"> </w:t>
      </w:r>
      <w:r>
        <w:rPr>
          <w:rStyle w:val="cat-Dategrp-11rplc-28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>Кроме того, из</w:t>
      </w:r>
      <w:r>
        <w:t xml:space="preserve"> протокола следует, что </w:t>
      </w:r>
      <w:r>
        <w:rPr>
          <w:rStyle w:val="cat-FIOgrp-16rplc-29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 (</w:t>
      </w:r>
      <w:r>
        <w:t>л.д</w:t>
      </w:r>
      <w:r>
        <w:t xml:space="preserve">. 1); </w:t>
      </w:r>
    </w:p>
    <w:p w:rsidR="0013776C">
      <w:pPr>
        <w:ind w:firstLine="709"/>
        <w:jc w:val="both"/>
      </w:pPr>
      <w:r>
        <w:t xml:space="preserve">- копией протокола 82 ОТ </w:t>
      </w:r>
      <w:r>
        <w:rPr>
          <w:rStyle w:val="cat-PhoneNumbergrp-25rplc-30"/>
        </w:rPr>
        <w:t>т</w:t>
      </w:r>
      <w:r>
        <w:rPr>
          <w:rStyle w:val="cat-PhoneNumbergrp-25rplc-30"/>
        </w:rPr>
        <w:t>елефон</w:t>
      </w:r>
      <w:r>
        <w:t xml:space="preserve"> от </w:t>
      </w:r>
      <w:r>
        <w:rPr>
          <w:rStyle w:val="cat-Dategrp-11rplc-31"/>
        </w:rPr>
        <w:t>дата</w:t>
      </w:r>
      <w:r>
        <w:t xml:space="preserve"> об отстранении </w:t>
      </w:r>
      <w:r>
        <w:rPr>
          <w:rStyle w:val="cat-FIOgrp-17rplc-32"/>
        </w:rPr>
        <w:t>фио</w:t>
      </w:r>
      <w:r>
        <w:t xml:space="preserve"> от управления транспортным средством (</w:t>
      </w:r>
      <w:r>
        <w:t>л.д</w:t>
      </w:r>
      <w:r>
        <w:t>. 2);</w:t>
      </w:r>
    </w:p>
    <w:p w:rsidR="0013776C">
      <w:pPr>
        <w:ind w:firstLine="709"/>
        <w:jc w:val="both"/>
      </w:pPr>
      <w:r>
        <w:t xml:space="preserve">- копией протокола 82 ПЗ </w:t>
      </w:r>
      <w:r>
        <w:rPr>
          <w:rStyle w:val="cat-PhoneNumbergrp-26rplc-33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1rplc-34"/>
        </w:rPr>
        <w:t>дата</w:t>
      </w:r>
      <w:r>
        <w:t xml:space="preserve"> о задержании транспортного средства (</w:t>
      </w:r>
      <w:r>
        <w:t>л.д</w:t>
      </w:r>
      <w:r>
        <w:t>. 3);</w:t>
      </w:r>
    </w:p>
    <w:p w:rsidR="0013776C">
      <w:pPr>
        <w:ind w:firstLine="709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12rplc-35"/>
        </w:rPr>
        <w:t>дата</w:t>
      </w:r>
      <w:r>
        <w:t xml:space="preserve"> № 5-648/3/2020 (</w:t>
      </w:r>
      <w:r>
        <w:t>л.д</w:t>
      </w:r>
      <w:r>
        <w:t>. 10-12);</w:t>
      </w:r>
    </w:p>
    <w:p w:rsidR="0013776C">
      <w:pPr>
        <w:ind w:firstLine="709"/>
        <w:jc w:val="both"/>
      </w:pPr>
      <w:r>
        <w:t>- справкой (</w:t>
      </w:r>
      <w:r>
        <w:t>л.д</w:t>
      </w:r>
      <w:r>
        <w:t>. 7);</w:t>
      </w:r>
    </w:p>
    <w:p w:rsidR="0013776C">
      <w:pPr>
        <w:ind w:firstLine="709"/>
        <w:jc w:val="both"/>
      </w:pPr>
      <w:r>
        <w:t xml:space="preserve">- </w:t>
      </w:r>
      <w:r>
        <w:t xml:space="preserve">выпиской КАИС допущенных  </w:t>
      </w:r>
      <w:r>
        <w:rPr>
          <w:rStyle w:val="cat-FIOgrp-16rplc-36"/>
        </w:rPr>
        <w:t>фио</w:t>
      </w:r>
      <w:r>
        <w:t xml:space="preserve"> правонарушений (</w:t>
      </w:r>
      <w:r>
        <w:t>л.д</w:t>
      </w:r>
      <w:r>
        <w:t>. 8).</w:t>
      </w:r>
    </w:p>
    <w:p w:rsidR="0013776C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</w:t>
      </w:r>
      <w:r>
        <w:t xml:space="preserve"> непротиворечивы.</w:t>
      </w:r>
    </w:p>
    <w:p w:rsidR="0013776C">
      <w:pPr>
        <w:ind w:firstLine="709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rPr>
          <w:rStyle w:val="cat-FIOgrp-17rplc-38"/>
        </w:rPr>
        <w:t>фио</w:t>
      </w:r>
      <w:r>
        <w:t xml:space="preserve">  административного правонарушения, предусмотренного ч. 2 ст.</w:t>
      </w:r>
      <w:hyperlink r:id="rId8" w:tgtFrame="_blank" w:history="1">
        <w:r>
          <w:rPr>
            <w:color w:val="0000EE"/>
          </w:rPr>
          <w:t> 12.7 КоАП</w:t>
        </w:r>
      </w:hyperlink>
      <w:r>
        <w:t> РФ, устанавливающей ответственность за управление транспортным средством водителем, лишенным права управления транспортным средством.</w:t>
      </w:r>
    </w:p>
    <w:p w:rsidR="0013776C">
      <w:pPr>
        <w:ind w:firstLine="709"/>
        <w:jc w:val="both"/>
      </w:pPr>
      <w:r>
        <w:t>В соответствии со ст.</w:t>
      </w:r>
      <w:hyperlink r:id="rId9" w:tgtFrame="_blank" w:history="1">
        <w:r>
          <w:rPr>
            <w:color w:val="0000EE"/>
          </w:rPr>
          <w:t>3.1 КоАП</w:t>
        </w:r>
      </w:hyperlink>
      <w:r>
        <w:t> 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>
        <w:t>м, так и другими лицами.</w:t>
      </w:r>
    </w:p>
    <w:p w:rsidR="0013776C">
      <w:pPr>
        <w:widowControl w:val="0"/>
        <w:ind w:firstLine="708"/>
        <w:jc w:val="both"/>
      </w:pPr>
      <w:r>
        <w:t>В соответствии с ч.2 ст.</w:t>
      </w:r>
      <w:hyperlink r:id="rId10" w:tgtFrame="_blank" w:history="1">
        <w:r>
          <w:rPr>
            <w:color w:val="0000EE"/>
          </w:rPr>
          <w:t>4.1 КоАП</w:t>
        </w:r>
      </w:hyperlink>
      <w:r>
        <w:t> РФ при назначении административного наказания физическому лицу учитываются характер совершенного ад</w:t>
      </w:r>
      <w:r>
        <w:t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3776C">
      <w:pPr>
        <w:widowControl w:val="0"/>
        <w:ind w:firstLine="708"/>
        <w:jc w:val="both"/>
      </w:pPr>
      <w:r>
        <w:t>Обстоятельством, в соответствии со ст.</w:t>
      </w:r>
      <w:hyperlink r:id="rId11" w:tgtFrame="_blank" w:history="1">
        <w:r>
          <w:rPr>
            <w:color w:val="0000EE"/>
          </w:rPr>
          <w:t>4.2 КоАП</w:t>
        </w:r>
      </w:hyperlink>
      <w:r>
        <w:t xml:space="preserve"> РФ, смягчающим административную ответственность </w:t>
      </w:r>
      <w:r>
        <w:rPr>
          <w:rStyle w:val="cat-FIOgrp-17rplc-39"/>
        </w:rPr>
        <w:t>фио</w:t>
      </w:r>
      <w:r>
        <w:t xml:space="preserve"> является признание вины, раскаяние в содеянном, обстоятельств в соответствии со ст. </w:t>
      </w:r>
      <w:hyperlink r:id="rId12" w:tgtFrame="_blank" w:history="1">
        <w:r>
          <w:rPr>
            <w:color w:val="0000EE"/>
          </w:rPr>
          <w:t>4.3 КоАП</w:t>
        </w:r>
      </w:hyperlink>
      <w:r>
        <w:t xml:space="preserve"> РФ, отягчающим его административную ответственность мировым судьей не установлено. </w:t>
      </w:r>
    </w:p>
    <w:p w:rsidR="0013776C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</w:t>
      </w:r>
      <w:r>
        <w:t xml:space="preserve">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</w:t>
      </w:r>
      <w:r>
        <w:t xml:space="preserve">другими лицами, необходимо назначить </w:t>
      </w:r>
      <w:r>
        <w:rPr>
          <w:rStyle w:val="cat-FIOgrp-16rplc-40"/>
        </w:rPr>
        <w:t>фио</w:t>
      </w:r>
      <w:r>
        <w:t xml:space="preserve"> административное наказание в виде обязательных работ, предусмотренн</w:t>
      </w:r>
      <w:r>
        <w:t>ых ч.2 ст.12.7 Кодекса Российской Федерации об административных правонарушениях.</w:t>
      </w:r>
    </w:p>
    <w:p w:rsidR="0013776C">
      <w:pPr>
        <w:widowControl w:val="0"/>
        <w:ind w:firstLine="708"/>
        <w:jc w:val="both"/>
      </w:pPr>
      <w:r>
        <w:t>Руководствуясь ч. 2 ст. 12.7, ст. ст. 29.9, 29.10 Кодекса Российской Федерации об административных правонарушениях, мировой судья</w:t>
      </w:r>
    </w:p>
    <w:p w:rsidR="0013776C">
      <w:pPr>
        <w:widowControl w:val="0"/>
        <w:ind w:firstLine="708"/>
        <w:jc w:val="both"/>
      </w:pPr>
    </w:p>
    <w:p w:rsidR="0013776C">
      <w:pPr>
        <w:jc w:val="center"/>
      </w:pPr>
      <w:r>
        <w:t>ПОСТАНОВИЛ:</w:t>
      </w:r>
    </w:p>
    <w:p w:rsidR="0013776C">
      <w:pPr>
        <w:jc w:val="center"/>
      </w:pPr>
    </w:p>
    <w:p w:rsidR="0013776C">
      <w:pPr>
        <w:ind w:firstLine="709"/>
        <w:jc w:val="both"/>
      </w:pPr>
      <w:r>
        <w:t xml:space="preserve">Признать </w:t>
      </w:r>
      <w:r>
        <w:rPr>
          <w:rStyle w:val="cat-FIOgrp-15rplc-41"/>
        </w:rPr>
        <w:t>фио</w:t>
      </w:r>
      <w:r>
        <w:t xml:space="preserve">, </w:t>
      </w:r>
      <w:r>
        <w:rPr>
          <w:rStyle w:val="cat-PassportDatagrp-22rplc-42"/>
        </w:rPr>
        <w:t>паспортные данные</w:t>
      </w:r>
      <w:r>
        <w:t>,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обязательных работ сроком 100 (сто) часов.</w:t>
      </w:r>
    </w:p>
    <w:p w:rsidR="0013776C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3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44"/>
        </w:rPr>
        <w:t>адрес</w:t>
      </w:r>
      <w:r>
        <w:t xml:space="preserve">) </w:t>
      </w:r>
      <w:r>
        <w:rPr>
          <w:rStyle w:val="cat-Addressgrp-1rplc-4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3776C">
      <w:pPr>
        <w:ind w:firstLine="567"/>
        <w:jc w:val="both"/>
      </w:pPr>
    </w:p>
    <w:p w:rsidR="0013776C">
      <w:pPr>
        <w:ind w:firstLine="851"/>
        <w:jc w:val="both"/>
      </w:pPr>
      <w:r>
        <w:t xml:space="preserve">Мировой судья         </w:t>
      </w:r>
      <w:r>
        <w:t xml:space="preserve">                                                   </w:t>
      </w:r>
      <w:r>
        <w:rPr>
          <w:rStyle w:val="cat-FIOgrp-18rplc-46"/>
        </w:rPr>
        <w:t>фио</w:t>
      </w:r>
    </w:p>
    <w:sectPr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76C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476CE4" w:rsidR="00476CE4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3776C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C"/>
    <w:rsid w:val="0013776C"/>
    <w:rsid w:val="00476CE4"/>
    <w:rsid w:val="00E11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9rplc-17">
    <w:name w:val="cat-Address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PassportDatagrp-22rplc-42">
    <w:name w:val="cat-PassportData grp-2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35954E5EA381EA0BD23F5113050D062D8FBB6ED4BC04879FA051EC5ADE8DE8440A34BC2AE9A7n1l3L" TargetMode="External" /><Relationship Id="rId8" Type="http://schemas.openxmlformats.org/officeDocument/2006/relationships/hyperlink" Target="http://sudact.ru/law/koap/razdel-ii/glava-12/statia-12.7/?marker=fdoctlaw" TargetMode="External" /><Relationship Id="rId9" Type="http://schemas.openxmlformats.org/officeDocument/2006/relationships/hyperlink" Target="http://sudact.ru/law/koap/razdel-i/glava-3/statia-3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