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C2B3A">
      <w:pPr>
        <w:ind w:right="23"/>
        <w:jc w:val="right"/>
      </w:pPr>
      <w:r>
        <w:t>Дело №5-29-264/2021</w:t>
      </w:r>
    </w:p>
    <w:p w:rsidR="00DC2B3A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DC2B3A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DC2B3A">
      <w:pPr>
        <w:ind w:right="23"/>
        <w:jc w:val="both"/>
      </w:pPr>
    </w:p>
    <w:p w:rsidR="00DC2B3A">
      <w:pPr>
        <w:jc w:val="center"/>
      </w:pPr>
      <w:r>
        <w:rPr>
          <w:rStyle w:val="cat-Dategrp-9rplc-0"/>
        </w:rPr>
        <w:t>дата</w:t>
      </w:r>
      <w:r>
        <w:t xml:space="preserve">                                                                                       </w:t>
      </w:r>
      <w:r>
        <w:rPr>
          <w:rStyle w:val="cat-Addressgrp-0rplc-1"/>
        </w:rPr>
        <w:t>адрес</w:t>
      </w:r>
    </w:p>
    <w:p w:rsidR="00DC2B3A">
      <w:pPr>
        <w:ind w:firstLine="851"/>
        <w:jc w:val="both"/>
      </w:pPr>
    </w:p>
    <w:p w:rsidR="00DC2B3A">
      <w:pPr>
        <w:ind w:firstLine="709"/>
        <w:jc w:val="both"/>
      </w:pPr>
      <w:r>
        <w:t>Мировой судья судебного участка №29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9rplc-5"/>
        </w:rPr>
        <w:t>фио</w:t>
      </w:r>
      <w:r>
        <w:t xml:space="preserve">, рассмотрев материалы дела об административном правонарушении в отношении Меметова Решата Рустемовича, </w:t>
      </w:r>
      <w:r>
        <w:rPr>
          <w:rStyle w:val="cat-PassportDatagrp-27rplc-6"/>
        </w:rPr>
        <w:t>паспортные данные</w:t>
      </w:r>
      <w:r>
        <w:t xml:space="preserve"> УЗССР, не работающего, гражданина Российской Федерации, зарегистрированного и </w:t>
      </w:r>
      <w:r>
        <w:rPr>
          <w:rStyle w:val="cat-PassportDatagrp-28rplc-7"/>
        </w:rPr>
        <w:t>паспортные да</w:t>
      </w:r>
      <w:r>
        <w:rPr>
          <w:rStyle w:val="cat-PassportDatagrp-28rplc-7"/>
        </w:rPr>
        <w:t>нные</w:t>
      </w:r>
      <w:r>
        <w:t xml:space="preserve">,  выдан ФМС </w:t>
      </w:r>
      <w:r>
        <w:rPr>
          <w:rStyle w:val="cat-PhoneNumbergrp-32rplc-8"/>
        </w:rPr>
        <w:t>телефон</w:t>
      </w:r>
      <w:r>
        <w:t>, в совершении административного правонарушения, предусмотренного ст.17.8 Кодекса Российской Федерации об административных правонарушениях,</w:t>
      </w:r>
    </w:p>
    <w:p w:rsidR="00DC2B3A">
      <w:pPr>
        <w:jc w:val="center"/>
      </w:pPr>
      <w:r>
        <w:rPr>
          <w:b/>
          <w:bCs/>
        </w:rPr>
        <w:t>У С Т А Н О В И Л :</w:t>
      </w:r>
    </w:p>
    <w:p w:rsidR="00DC2B3A">
      <w:pPr>
        <w:ind w:firstLine="540"/>
        <w:jc w:val="both"/>
      </w:pPr>
      <w:r>
        <w:rPr>
          <w:rStyle w:val="cat-Dategrp-10rplc-9"/>
        </w:rPr>
        <w:t>дата</w:t>
      </w:r>
      <w:r>
        <w:t xml:space="preserve"> в </w:t>
      </w:r>
      <w:r>
        <w:rPr>
          <w:rStyle w:val="cat-Timegrp-31rplc-10"/>
        </w:rPr>
        <w:t>время</w:t>
      </w:r>
      <w:r>
        <w:t xml:space="preserve"> гражданин </w:t>
      </w:r>
      <w:r>
        <w:rPr>
          <w:rStyle w:val="cat-FIOgrp-20rplc-11"/>
        </w:rPr>
        <w:t>фио</w:t>
      </w:r>
      <w:r>
        <w:t xml:space="preserve">, находясь по адресу: </w:t>
      </w:r>
      <w:r>
        <w:rPr>
          <w:rStyle w:val="cat-Addressgrp-1rplc-12"/>
        </w:rPr>
        <w:t>адрес</w:t>
      </w:r>
      <w:r>
        <w:t>, Бахчиса</w:t>
      </w:r>
      <w:r>
        <w:softHyphen/>
      </w:r>
      <w:r>
        <w:t xml:space="preserve">райский район, </w:t>
      </w:r>
      <w:r>
        <w:rPr>
          <w:rStyle w:val="cat-Addressgrp-5rplc-13"/>
        </w:rPr>
        <w:t>адрес</w:t>
      </w:r>
      <w:r>
        <w:t xml:space="preserve">, воспрепятствовал законной деятельности судебного пристава по ОУПДС: отказался проследовать в отдел судебных приставов по </w:t>
      </w:r>
      <w:r>
        <w:rPr>
          <w:rStyle w:val="cat-Addressgrp-4rplc-14"/>
        </w:rPr>
        <w:t>адрес</w:t>
      </w:r>
      <w:r>
        <w:t xml:space="preserve"> УФССП России по </w:t>
      </w:r>
      <w:r>
        <w:rPr>
          <w:rStyle w:val="cat-Addressgrp-1rplc-15"/>
        </w:rPr>
        <w:t>адрес</w:t>
      </w:r>
      <w:r>
        <w:t xml:space="preserve"> будучи подвергнутым принудительному приводу, на все предупреждения о последствиях не </w:t>
      </w:r>
      <w:r>
        <w:t xml:space="preserve">реагировал, пытался скрыться, только после предупреждения о применении физической силы согласился. Своими действиями </w:t>
      </w:r>
      <w:r>
        <w:rPr>
          <w:rStyle w:val="cat-FIOgrp-20rplc-16"/>
        </w:rPr>
        <w:t>фио</w:t>
      </w:r>
      <w:r>
        <w:t xml:space="preserve"> нарушил ст. ст. 11, 14 Федерального закона №118 «О судебных приставах», а именно совершил правонарушение, ответственность за которое пр</w:t>
      </w:r>
      <w:r>
        <w:t xml:space="preserve">едусмотрено ст. 17.8 КоАП РФ. </w:t>
      </w:r>
    </w:p>
    <w:p w:rsidR="00DC2B3A">
      <w:pPr>
        <w:ind w:firstLine="540"/>
        <w:jc w:val="both"/>
      </w:pPr>
      <w:r>
        <w:rPr>
          <w:rStyle w:val="cat-FIOgrp-21rplc-17"/>
        </w:rPr>
        <w:t>фио</w:t>
      </w:r>
      <w:r>
        <w:t xml:space="preserve"> Р.Р. в судебное заседание, назначенное на </w:t>
      </w:r>
      <w:r>
        <w:rPr>
          <w:rStyle w:val="cat-Dategrp-9rplc-18"/>
        </w:rPr>
        <w:t>дата</w:t>
      </w:r>
      <w:r>
        <w:t xml:space="preserve">, не явился, о причинах неявки мирового судью не уведомил, каких-либо ходатайств не представил. При этом, о времени и месте рассмотрения дела </w:t>
      </w:r>
      <w:r>
        <w:rPr>
          <w:rStyle w:val="cat-Dategrp-9rplc-19"/>
        </w:rPr>
        <w:t>дата</w:t>
      </w:r>
      <w:r>
        <w:t xml:space="preserve"> </w:t>
      </w:r>
      <w:r>
        <w:rPr>
          <w:rStyle w:val="cat-FIOgrp-20rplc-20"/>
        </w:rPr>
        <w:t>фио</w:t>
      </w:r>
      <w:r>
        <w:t xml:space="preserve"> извещался по адресу реги</w:t>
      </w:r>
      <w:r>
        <w:t>страции и проживания, указанному в протоколе об административном правонарушении, надлежащим образом телефонограммой.</w:t>
      </w:r>
    </w:p>
    <w:p w:rsidR="00DC2B3A">
      <w:pPr>
        <w:ind w:firstLine="540"/>
        <w:jc w:val="both"/>
      </w:pPr>
      <w:r>
        <w:t xml:space="preserve">Принимая решение о рассмотрении дела об административном правонарушении в отсутствие </w:t>
      </w:r>
      <w:r>
        <w:rPr>
          <w:rStyle w:val="cat-FIOgrp-22rplc-21"/>
        </w:rPr>
        <w:t>фио</w:t>
      </w:r>
      <w:r>
        <w:t xml:space="preserve"> мировой судья исходит из следующего.</w:t>
      </w:r>
    </w:p>
    <w:p w:rsidR="00DC2B3A">
      <w:pPr>
        <w:ind w:firstLine="540"/>
        <w:jc w:val="both"/>
      </w:pPr>
      <w:r>
        <w:t>Суд рассматри</w:t>
      </w:r>
      <w:r>
        <w:t>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DC2B3A">
      <w:pPr>
        <w:ind w:firstLine="540"/>
        <w:jc w:val="both"/>
      </w:pPr>
      <w: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11rplc-22"/>
        </w:rPr>
        <w:t>дата</w:t>
      </w:r>
      <w:r>
        <w:t xml:space="preserve"> N 5 "О некоторых</w:t>
      </w:r>
      <w:r>
        <w:t xml:space="preserve">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</w:t>
      </w:r>
      <w:r>
        <w:t>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</w:t>
      </w:r>
      <w:r>
        <w:t xml:space="preserve">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30rplc-23"/>
        </w:rPr>
        <w:t>наименование организации</w:t>
      </w:r>
      <w:r>
        <w:t xml:space="preserve"> от </w:t>
      </w:r>
      <w:r>
        <w:rPr>
          <w:rStyle w:val="cat-Dategrp-12rplc-24"/>
        </w:rPr>
        <w:t>дата</w:t>
      </w:r>
      <w:r>
        <w:t xml:space="preserve"> N 343.</w:t>
      </w:r>
    </w:p>
    <w:p w:rsidR="00DC2B3A">
      <w:pPr>
        <w:ind w:firstLine="540"/>
        <w:jc w:val="both"/>
      </w:pPr>
      <w:r>
        <w:t>Как следует из разъяс</w:t>
      </w:r>
      <w:r>
        <w:t xml:space="preserve">нений, содержащихся в пункте 14 Постановления Пленума Верховного Суда Российской Федерации от </w:t>
      </w:r>
      <w:r>
        <w:rPr>
          <w:rStyle w:val="cat-Dategrp-13rplc-25"/>
        </w:rPr>
        <w:t>дата</w:t>
      </w:r>
      <w:r>
        <w:t xml:space="preserve">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</w:t>
      </w:r>
      <w:r>
        <w:t>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DC2B3A">
      <w:pPr>
        <w:ind w:firstLine="540"/>
        <w:jc w:val="both"/>
      </w:pPr>
      <w:r>
        <w:t>Исходя из положений частей 2 и 3 статьи 25.1 Кодекса Российской Федерации об административных правона</w:t>
      </w:r>
      <w:r>
        <w:t>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</w:t>
      </w:r>
      <w:r>
        <w:t>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</w:t>
      </w:r>
      <w:r>
        <w:t>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DC2B3A">
      <w:pPr>
        <w:ind w:firstLine="540"/>
        <w:jc w:val="both"/>
      </w:pPr>
      <w:r>
        <w:t>При установленных обстоятельствах</w:t>
      </w:r>
      <w:r>
        <w:t xml:space="preserve"> мировой судья приходит к выводу, что оснований для отложения рассмотрения дела не имеется.</w:t>
      </w:r>
    </w:p>
    <w:p w:rsidR="00DC2B3A">
      <w:pPr>
        <w:ind w:firstLine="540"/>
        <w:jc w:val="both"/>
      </w:pPr>
      <w:r>
        <w:t xml:space="preserve">Таким образом, мировой судья, полагает присутствие </w:t>
      </w:r>
      <w:r>
        <w:rPr>
          <w:rStyle w:val="cat-FIOgrp-22rplc-26"/>
        </w:rPr>
        <w:t>фио</w:t>
      </w:r>
      <w:r>
        <w:t xml:space="preserve"> при рассмотрении дела не обязательным, и считает возможным рассмотреть дело в его отсутствие.</w:t>
      </w:r>
    </w:p>
    <w:p w:rsidR="00DC2B3A">
      <w:pPr>
        <w:ind w:firstLine="540"/>
        <w:jc w:val="both"/>
      </w:pPr>
      <w:r>
        <w:t>Исследовав мате</w:t>
      </w:r>
      <w:r>
        <w:t xml:space="preserve">риалы дела об административном правонарушении, мировой судья считает, что в действиях </w:t>
      </w:r>
      <w:r>
        <w:rPr>
          <w:rStyle w:val="cat-FIOgrp-22rplc-27"/>
        </w:rPr>
        <w:t>фио</w:t>
      </w:r>
      <w:r>
        <w:t xml:space="preserve"> усматривается нарушение требований ст. 17.8 Кодекса Российской Федерации об административных правонарушениях, а именно, воспрепятствование законной деятельности должн</w:t>
      </w:r>
      <w:r>
        <w:t>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что влечет наложение админист</w:t>
      </w:r>
      <w:r>
        <w:t xml:space="preserve">ративного штрафа на граждан в размере от одной тысячи до </w:t>
      </w:r>
      <w:r>
        <w:rPr>
          <w:rStyle w:val="cat-SumInWordsgrp-24rplc-28"/>
        </w:rPr>
        <w:t>сумма прописью</w:t>
      </w:r>
      <w:r>
        <w:t xml:space="preserve">; на должностных лиц - от двух тысяч до </w:t>
      </w:r>
      <w:r>
        <w:rPr>
          <w:rStyle w:val="cat-SumInWordsgrp-25rplc-29"/>
        </w:rPr>
        <w:t>сумма прописью</w:t>
      </w:r>
      <w:r>
        <w:t>.</w:t>
      </w:r>
    </w:p>
    <w:p w:rsidR="00DC2B3A">
      <w:pPr>
        <w:ind w:firstLine="540"/>
        <w:jc w:val="both"/>
      </w:pPr>
      <w:r>
        <w:t>Согласно ст.</w:t>
      </w:r>
      <w:hyperlink r:id="rId4" w:tgtFrame="_blank" w:history="1">
        <w:r>
          <w:rPr>
            <w:color w:val="0000EE"/>
          </w:rPr>
          <w:t>5</w:t>
        </w:r>
      </w:hyperlink>
      <w:r>
        <w:t xml:space="preserve"> Федерального закона от </w:t>
      </w:r>
      <w:r>
        <w:rPr>
          <w:rStyle w:val="cat-Dategrp-14rplc-30"/>
        </w:rPr>
        <w:t>дата</w:t>
      </w:r>
      <w:r>
        <w:t xml:space="preserve"> №229-ФЗ «Об исполнительном производстве»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</w:t>
      </w:r>
      <w:r>
        <w:t>х приставов и ее территориальные органы.</w:t>
      </w:r>
    </w:p>
    <w:p w:rsidR="00DC2B3A">
      <w:pPr>
        <w:ind w:firstLine="540"/>
        <w:jc w:val="both"/>
      </w:pPr>
      <w:r>
        <w:t>Согласно п. 1 ст. </w:t>
      </w:r>
      <w:hyperlink r:id="rId5" w:anchor="arsts34BG7Ha" w:tgtFrame="_blank" w:history="1">
        <w:r>
          <w:rPr>
            <w:color w:val="0000EE"/>
          </w:rPr>
          <w:t>14</w:t>
        </w:r>
      </w:hyperlink>
      <w:r>
        <w:t xml:space="preserve"> Федерального закона от </w:t>
      </w:r>
      <w:r>
        <w:rPr>
          <w:rStyle w:val="cat-Dategrp-15rplc-31"/>
        </w:rPr>
        <w:t>дата</w:t>
      </w:r>
      <w:r>
        <w:t xml:space="preserve"> N 118-ФЗ (ред. от </w:t>
      </w:r>
      <w:r>
        <w:rPr>
          <w:rStyle w:val="cat-Dategrp-16rplc-32"/>
        </w:rPr>
        <w:t>дата</w:t>
      </w:r>
      <w:r>
        <w:t>) "О судебных приста</w:t>
      </w:r>
      <w:r>
        <w:t xml:space="preserve">вах" законные требования судебного пристава подлежат выполнению всеми органами, организациями, должностными лицами и гражданами на </w:t>
      </w:r>
      <w:r>
        <w:rPr>
          <w:rStyle w:val="cat-Addressgrp-6rplc-33"/>
        </w:rPr>
        <w:t>адрес</w:t>
      </w:r>
      <w:r>
        <w:t>.</w:t>
      </w:r>
    </w:p>
    <w:p w:rsidR="00DC2B3A">
      <w:pPr>
        <w:ind w:firstLine="540"/>
        <w:jc w:val="both"/>
      </w:pPr>
      <w:r>
        <w:t xml:space="preserve">Вина </w:t>
      </w:r>
      <w:r>
        <w:rPr>
          <w:rStyle w:val="cat-FIOgrp-22rplc-34"/>
        </w:rPr>
        <w:t>фио</w:t>
      </w:r>
      <w:r>
        <w:t xml:space="preserve"> в совершении административного правонарушения, предусмотренного ст.17.8 КоАП РФ, подтверждается письменными д</w:t>
      </w:r>
      <w:r>
        <w:t xml:space="preserve">оказательствами, имеющимися в деле об административном правонарушении: </w:t>
      </w:r>
    </w:p>
    <w:p w:rsidR="00DC2B3A">
      <w:pPr>
        <w:ind w:firstLine="540"/>
        <w:jc w:val="both"/>
      </w:pPr>
      <w:r>
        <w:t xml:space="preserve">- протоколом об административном правонарушении №169 от </w:t>
      </w:r>
      <w:r>
        <w:rPr>
          <w:rStyle w:val="cat-Dategrp-17rplc-35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</w:t>
      </w:r>
      <w:hyperlink r:id="rId6" w:history="1">
        <w:r>
          <w:rPr>
            <w:color w:val="0000EE"/>
          </w:rPr>
          <w:t>ст.28.2</w:t>
        </w:r>
      </w:hyperlink>
      <w:r>
        <w:t xml:space="preserve">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22rplc-36"/>
        </w:rPr>
        <w:t>фио</w:t>
      </w:r>
      <w:r>
        <w:t xml:space="preserve"> п</w:t>
      </w:r>
      <w:r>
        <w:t xml:space="preserve">рава, предусмотренные </w:t>
      </w:r>
      <w:hyperlink r:id="rId7" w:history="1">
        <w:r>
          <w:rPr>
            <w:color w:val="0000EE"/>
          </w:rPr>
          <w:t>ст.25.1</w:t>
        </w:r>
      </w:hyperlink>
      <w:r>
        <w:t xml:space="preserve"> КоАП РФ, </w:t>
      </w:r>
      <w:hyperlink r:id="rId8" w:history="1">
        <w:r>
          <w:rPr>
            <w:color w:val="0000EE"/>
          </w:rPr>
          <w:t>ст.51</w:t>
        </w:r>
      </w:hyperlink>
      <w:r>
        <w:t xml:space="preserve"> Конституции РФ, были разъяснены, с протоколом он ознакомлен, копия протокола была вручена ему в день составления (л.д.1-2);</w:t>
      </w:r>
    </w:p>
    <w:p w:rsidR="00DC2B3A">
      <w:pPr>
        <w:ind w:firstLine="540"/>
        <w:jc w:val="both"/>
      </w:pPr>
      <w:r>
        <w:t xml:space="preserve">- актом обнаружения административного правонарушения от </w:t>
      </w:r>
      <w:r>
        <w:rPr>
          <w:rStyle w:val="cat-Dategrp-17rplc-37"/>
        </w:rPr>
        <w:t>дата</w:t>
      </w:r>
      <w:r>
        <w:t xml:space="preserve"> (л.д. 3);</w:t>
      </w:r>
    </w:p>
    <w:p w:rsidR="00DC2B3A">
      <w:pPr>
        <w:ind w:firstLine="540"/>
        <w:jc w:val="both"/>
      </w:pPr>
      <w:r>
        <w:t>- определением</w:t>
      </w:r>
      <w:r>
        <w:t xml:space="preserve"> от </w:t>
      </w:r>
      <w:r>
        <w:rPr>
          <w:rStyle w:val="cat-Dategrp-17rplc-38"/>
        </w:rPr>
        <w:t>дата</w:t>
      </w:r>
      <w:r>
        <w:t xml:space="preserve"> (л.д. 4);</w:t>
      </w:r>
    </w:p>
    <w:p w:rsidR="00DC2B3A">
      <w:pPr>
        <w:ind w:firstLine="540"/>
        <w:jc w:val="both"/>
      </w:pPr>
      <w:r>
        <w:t xml:space="preserve">- объяснением свидетеля от </w:t>
      </w:r>
      <w:r>
        <w:rPr>
          <w:rStyle w:val="cat-Dategrp-17rplc-39"/>
        </w:rPr>
        <w:t>дата</w:t>
      </w:r>
      <w:r>
        <w:t xml:space="preserve"> (л.д. 5-7);</w:t>
      </w:r>
    </w:p>
    <w:p w:rsidR="00DC2B3A">
      <w:pPr>
        <w:ind w:firstLine="540"/>
        <w:jc w:val="both"/>
      </w:pPr>
      <w:r>
        <w:t xml:space="preserve">- копией постановления от </w:t>
      </w:r>
      <w:r>
        <w:rPr>
          <w:rStyle w:val="cat-Dategrp-18rplc-40"/>
        </w:rPr>
        <w:t>дата</w:t>
      </w:r>
      <w:r>
        <w:t xml:space="preserve"> (л.д. 9).</w:t>
      </w:r>
    </w:p>
    <w:p w:rsidR="00DC2B3A">
      <w:pPr>
        <w:ind w:firstLine="540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22rplc-41"/>
        </w:rPr>
        <w:t>фио</w:t>
      </w:r>
      <w:r>
        <w:t xml:space="preserve"> были проведены в строгой последовательности, составленные в отношении </w:t>
      </w:r>
      <w:r>
        <w:t>него протокол логичен, действия последовательны и непротиворечивы.</w:t>
      </w:r>
    </w:p>
    <w:p w:rsidR="00DC2B3A">
      <w:pPr>
        <w:ind w:firstLine="540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</w:t>
      </w:r>
      <w:r>
        <w:t>совокупности, установлены сос</w:t>
      </w:r>
      <w:r>
        <w:t xml:space="preserve">тав и событие административного правонарушения, вменяемого в вину </w:t>
      </w:r>
      <w:r>
        <w:rPr>
          <w:rStyle w:val="cat-FIOgrp-22rplc-42"/>
        </w:rPr>
        <w:t>фио</w:t>
      </w:r>
    </w:p>
    <w:p w:rsidR="00DC2B3A">
      <w:pPr>
        <w:ind w:firstLine="540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2rplc-43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</w:t>
      </w:r>
      <w:r>
        <w:t>м лицом, правильность внесенных в протокол записей удостоверена должностным лицом в соответствующих графах.</w:t>
      </w:r>
    </w:p>
    <w:p w:rsidR="00DC2B3A">
      <w:pPr>
        <w:ind w:firstLine="540"/>
        <w:jc w:val="both"/>
      </w:pPr>
      <w:r>
        <w:t xml:space="preserve">При назначении административного наказания принимается во внимание характер совершенного </w:t>
      </w:r>
      <w:r>
        <w:rPr>
          <w:rStyle w:val="cat-FIOgrp-22rplc-44"/>
        </w:rPr>
        <w:t>фио</w:t>
      </w:r>
      <w:r>
        <w:t xml:space="preserve"> правонарушения, его имущественное положение, обстоятель</w:t>
      </w:r>
      <w:r>
        <w:t xml:space="preserve">ством. Обстоятельств, смягчающих и отягчающих административную ответственность </w:t>
      </w:r>
      <w:r>
        <w:rPr>
          <w:rStyle w:val="cat-FIOgrp-22rplc-45"/>
        </w:rPr>
        <w:t>фио</w:t>
      </w:r>
      <w:r>
        <w:t xml:space="preserve">, мировым судьёй  не установлено. </w:t>
      </w:r>
    </w:p>
    <w:p w:rsidR="00DC2B3A">
      <w:pPr>
        <w:ind w:firstLine="540"/>
        <w:jc w:val="both"/>
      </w:pPr>
      <w:r>
        <w:t xml:space="preserve">На основании вышеизложенного, учитывая цели наказания, предусмотренные ст.3.1 Кодекса Российской Федерации </w:t>
      </w:r>
      <w:r>
        <w:t xml:space="preserve">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>
        <w:rPr>
          <w:rStyle w:val="cat-FIOgrp-22rplc-46"/>
        </w:rPr>
        <w:t>фио</w:t>
      </w:r>
      <w:r>
        <w:t xml:space="preserve"> административное наказание в виде минимального штрафа, предусмотренного ст.17.8 Коде</w:t>
      </w:r>
      <w:r>
        <w:t>кса Российской Федерации об административных правонарушениях.</w:t>
      </w:r>
    </w:p>
    <w:p w:rsidR="00DC2B3A">
      <w:pPr>
        <w:ind w:firstLine="540"/>
        <w:jc w:val="both"/>
      </w:pPr>
      <w:r>
        <w:t>Руководствуясь ст.ст. 17.8, 29.9, 29.10, 29.11 Кодекса Российской Федерации об административных правонарушениях, мировой судья</w:t>
      </w:r>
    </w:p>
    <w:p w:rsidR="00DC2B3A">
      <w:pPr>
        <w:ind w:right="23"/>
        <w:jc w:val="center"/>
      </w:pPr>
      <w:r>
        <w:rPr>
          <w:b/>
          <w:bCs/>
        </w:rPr>
        <w:t xml:space="preserve">П О С Т А Н О В И Л:  </w:t>
      </w:r>
    </w:p>
    <w:p w:rsidR="00DC2B3A">
      <w:pPr>
        <w:ind w:firstLine="540"/>
        <w:jc w:val="both"/>
      </w:pPr>
      <w:r>
        <w:t xml:space="preserve">Меметова Решата Рустемовича, </w:t>
      </w:r>
      <w:r>
        <w:rPr>
          <w:rStyle w:val="cat-PassportDatagrp-29rplc-47"/>
        </w:rPr>
        <w:t>паспортные данн</w:t>
      </w:r>
      <w:r>
        <w:rPr>
          <w:rStyle w:val="cat-PassportDatagrp-29rplc-47"/>
        </w:rPr>
        <w:t>ые</w:t>
      </w:r>
      <w:r>
        <w:t xml:space="preserve">, признать виновным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6rplc-48"/>
        </w:rPr>
        <w:t>сумма</w:t>
      </w:r>
      <w:r>
        <w:t xml:space="preserve">. </w:t>
      </w:r>
    </w:p>
    <w:p w:rsidR="00DC2B3A">
      <w:pPr>
        <w:ind w:firstLine="540"/>
        <w:jc w:val="both"/>
      </w:pPr>
      <w:r>
        <w:t xml:space="preserve">В </w:t>
      </w:r>
      <w:r>
        <w:t>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t xml:space="preserve">ния о наложении административного штрафа в законную силу по следующим банковским реквизитам: Юридический адрес: </w:t>
      </w:r>
      <w:r>
        <w:rPr>
          <w:rStyle w:val="cat-Addressgrp-7rplc-49"/>
        </w:rPr>
        <w:t>адрес</w:t>
      </w:r>
      <w:r>
        <w:t xml:space="preserve">60-летия СССР, 28 Почтовый адрес: </w:t>
      </w:r>
      <w:r>
        <w:rPr>
          <w:rStyle w:val="cat-Addressgrp-7rplc-50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51"/>
        </w:rPr>
        <w:t>адрес</w:t>
      </w:r>
      <w:r>
        <w:t xml:space="preserve"> (Министерство юс</w:t>
      </w:r>
      <w:r>
        <w:t xml:space="preserve">тиции </w:t>
      </w:r>
      <w:r>
        <w:rPr>
          <w:rStyle w:val="cat-Addressgrp-1rplc-52"/>
        </w:rPr>
        <w:t>адрес</w:t>
      </w:r>
      <w:r>
        <w:t xml:space="preserve">) Наименование банка: Отделение </w:t>
      </w:r>
      <w:r>
        <w:rPr>
          <w:rStyle w:val="cat-Addressgrp-1rplc-53"/>
        </w:rPr>
        <w:t>адрес</w:t>
      </w:r>
      <w:r>
        <w:t xml:space="preserve"> Банка России//УФК по </w:t>
      </w:r>
      <w:r>
        <w:rPr>
          <w:rStyle w:val="cat-Addressgrp-8rplc-54"/>
        </w:rPr>
        <w:t>адрес</w:t>
      </w:r>
      <w:r>
        <w:t xml:space="preserve"> ИНН </w:t>
      </w:r>
      <w:r>
        <w:rPr>
          <w:rStyle w:val="cat-PhoneNumbergrp-33rplc-55"/>
        </w:rPr>
        <w:t>телефон</w:t>
      </w:r>
      <w:r>
        <w:t xml:space="preserve"> КПП </w:t>
      </w:r>
      <w:r>
        <w:rPr>
          <w:rStyle w:val="cat-PhoneNumbergrp-34rplc-56"/>
        </w:rPr>
        <w:t>телефон</w:t>
      </w:r>
      <w:r>
        <w:t xml:space="preserve"> БИК </w:t>
      </w:r>
      <w:r>
        <w:rPr>
          <w:rStyle w:val="cat-PhoneNumbergrp-35rplc-57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6rplc-58"/>
        </w:rPr>
        <w:t>телефон</w:t>
      </w:r>
      <w:r>
        <w:t xml:space="preserve"> в УФК по </w:t>
      </w:r>
      <w:r>
        <w:rPr>
          <w:rStyle w:val="cat-Addressgrp-1rplc-59"/>
        </w:rPr>
        <w:t>адрес</w:t>
      </w:r>
      <w:r>
        <w:t xml:space="preserve"> Код Сводного реестра </w:t>
      </w:r>
      <w:r>
        <w:rPr>
          <w:rStyle w:val="cat-PhoneNumbergrp-37rplc-60"/>
        </w:rPr>
        <w:t>телефон</w:t>
      </w:r>
      <w:r>
        <w:t xml:space="preserve"> ОКТМО </w:t>
      </w:r>
      <w:r>
        <w:rPr>
          <w:rStyle w:val="cat-PhoneNumbergrp-38rplc-61"/>
        </w:rPr>
        <w:t>телефон</w:t>
      </w:r>
      <w:r>
        <w:t xml:space="preserve"> КБК </w:t>
      </w:r>
      <w:r>
        <w:rPr>
          <w:rStyle w:val="cat-PhoneNumbergrp-39rplc-62"/>
        </w:rPr>
        <w:t>телефон</w:t>
      </w:r>
      <w:r>
        <w:t xml:space="preserve"> </w:t>
      </w:r>
      <w:r>
        <w:rPr>
          <w:rStyle w:val="cat-PhoneNumbergrp-40rplc-63"/>
        </w:rPr>
        <w:t>телефон</w:t>
      </w:r>
      <w:r>
        <w:t>. Статья 8 – штрафы за воспрепятствование законной деятельности должностного лица органа по принудительному исполнению исполнительных документов и обеспечению установленного порядка деятельности судов.</w:t>
      </w:r>
    </w:p>
    <w:p w:rsidR="00DC2B3A">
      <w:pPr>
        <w:ind w:firstLine="540"/>
        <w:jc w:val="both"/>
      </w:pPr>
      <w:r>
        <w:t>Постановление</w:t>
      </w:r>
      <w:r>
        <w:t xml:space="preserve"> может быть обжаловано в Бахчисарайский районный суд </w:t>
      </w:r>
      <w:r>
        <w:rPr>
          <w:rStyle w:val="cat-Addressgrp-1rplc-64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65"/>
        </w:rPr>
        <w:t>адрес</w:t>
      </w:r>
      <w:r>
        <w:t xml:space="preserve">) </w:t>
      </w:r>
      <w:r>
        <w:rPr>
          <w:rStyle w:val="cat-Addressgrp-1rplc-66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DC2B3A">
      <w:pPr>
        <w:ind w:firstLine="851"/>
        <w:jc w:val="both"/>
      </w:pPr>
    </w:p>
    <w:p w:rsidR="00DC2B3A">
      <w:pPr>
        <w:ind w:firstLine="851"/>
        <w:jc w:val="both"/>
      </w:pPr>
      <w:r>
        <w:rPr>
          <w:b/>
          <w:bCs/>
        </w:rPr>
        <w:t xml:space="preserve">Мировой судья                      </w:t>
      </w:r>
      <w:r>
        <w:rPr>
          <w:b/>
          <w:bCs/>
        </w:rPr>
        <w:t xml:space="preserve">                                         </w:t>
      </w:r>
      <w:r>
        <w:rPr>
          <w:rStyle w:val="cat-FIOgrp-23rplc-67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A"/>
    <w:rsid w:val="0044344D"/>
    <w:rsid w:val="00DC2B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9rplc-5">
    <w:name w:val="cat-FIO grp-19 rplc-5"/>
    <w:basedOn w:val="DefaultParagraphFont"/>
  </w:style>
  <w:style w:type="character" w:customStyle="1" w:styleId="cat-PassportDatagrp-27rplc-6">
    <w:name w:val="cat-PassportData grp-27 rplc-6"/>
    <w:basedOn w:val="DefaultParagraphFont"/>
  </w:style>
  <w:style w:type="character" w:customStyle="1" w:styleId="cat-PassportDatagrp-28rplc-7">
    <w:name w:val="cat-PassportData grp-28 rplc-7"/>
    <w:basedOn w:val="DefaultParagraphFont"/>
  </w:style>
  <w:style w:type="character" w:customStyle="1" w:styleId="cat-PhoneNumbergrp-32rplc-8">
    <w:name w:val="cat-PhoneNumber grp-32 rplc-8"/>
    <w:basedOn w:val="DefaultParagraphFont"/>
  </w:style>
  <w:style w:type="character" w:customStyle="1" w:styleId="cat-Dategrp-10rplc-9">
    <w:name w:val="cat-Date grp-10 rplc-9"/>
    <w:basedOn w:val="DefaultParagraphFont"/>
  </w:style>
  <w:style w:type="character" w:customStyle="1" w:styleId="cat-Timegrp-31rplc-10">
    <w:name w:val="cat-Time grp-31 rplc-10"/>
    <w:basedOn w:val="DefaultParagraphFont"/>
  </w:style>
  <w:style w:type="character" w:customStyle="1" w:styleId="cat-FIOgrp-20rplc-11">
    <w:name w:val="cat-FIO grp-20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FIOgrp-20rplc-16">
    <w:name w:val="cat-FIO grp-20 rplc-16"/>
    <w:basedOn w:val="DefaultParagraphFont"/>
  </w:style>
  <w:style w:type="character" w:customStyle="1" w:styleId="cat-FIOgrp-21rplc-17">
    <w:name w:val="cat-FIO grp-21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FIOgrp-20rplc-20">
    <w:name w:val="cat-FIO grp-20 rplc-20"/>
    <w:basedOn w:val="DefaultParagraphFont"/>
  </w:style>
  <w:style w:type="character" w:customStyle="1" w:styleId="cat-FIOgrp-22rplc-21">
    <w:name w:val="cat-FIO grp-22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OrganizationNamegrp-30rplc-23">
    <w:name w:val="cat-OrganizationName grp-30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FIOgrp-22rplc-26">
    <w:name w:val="cat-FIO grp-22 rplc-26"/>
    <w:basedOn w:val="DefaultParagraphFont"/>
  </w:style>
  <w:style w:type="character" w:customStyle="1" w:styleId="cat-FIOgrp-22rplc-27">
    <w:name w:val="cat-FIO grp-22 rplc-27"/>
    <w:basedOn w:val="DefaultParagraphFont"/>
  </w:style>
  <w:style w:type="character" w:customStyle="1" w:styleId="cat-SumInWordsgrp-24rplc-28">
    <w:name w:val="cat-SumInWords grp-24 rplc-28"/>
    <w:basedOn w:val="DefaultParagraphFont"/>
  </w:style>
  <w:style w:type="character" w:customStyle="1" w:styleId="cat-SumInWordsgrp-25rplc-29">
    <w:name w:val="cat-SumInWords grp-25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Dategrp-16rplc-32">
    <w:name w:val="cat-Date grp-16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FIOgrp-22rplc-34">
    <w:name w:val="cat-FIO grp-22 rplc-34"/>
    <w:basedOn w:val="DefaultParagraphFont"/>
  </w:style>
  <w:style w:type="character" w:customStyle="1" w:styleId="cat-Dategrp-17rplc-35">
    <w:name w:val="cat-Date grp-17 rplc-35"/>
    <w:basedOn w:val="DefaultParagraphFont"/>
  </w:style>
  <w:style w:type="character" w:customStyle="1" w:styleId="cat-FIOgrp-22rplc-36">
    <w:name w:val="cat-FIO grp-22 rplc-36"/>
    <w:basedOn w:val="DefaultParagraphFont"/>
  </w:style>
  <w:style w:type="character" w:customStyle="1" w:styleId="cat-Dategrp-17rplc-37">
    <w:name w:val="cat-Date grp-17 rplc-37"/>
    <w:basedOn w:val="DefaultParagraphFont"/>
  </w:style>
  <w:style w:type="character" w:customStyle="1" w:styleId="cat-Dategrp-17rplc-38">
    <w:name w:val="cat-Date grp-17 rplc-38"/>
    <w:basedOn w:val="DefaultParagraphFont"/>
  </w:style>
  <w:style w:type="character" w:customStyle="1" w:styleId="cat-Dategrp-17rplc-39">
    <w:name w:val="cat-Date grp-17 rplc-39"/>
    <w:basedOn w:val="DefaultParagraphFont"/>
  </w:style>
  <w:style w:type="character" w:customStyle="1" w:styleId="cat-Dategrp-18rplc-40">
    <w:name w:val="cat-Date grp-18 rplc-40"/>
    <w:basedOn w:val="DefaultParagraphFont"/>
  </w:style>
  <w:style w:type="character" w:customStyle="1" w:styleId="cat-FIOgrp-22rplc-41">
    <w:name w:val="cat-FIO grp-22 rplc-41"/>
    <w:basedOn w:val="DefaultParagraphFont"/>
  </w:style>
  <w:style w:type="character" w:customStyle="1" w:styleId="cat-FIOgrp-22rplc-42">
    <w:name w:val="cat-FIO grp-22 rplc-42"/>
    <w:basedOn w:val="DefaultParagraphFont"/>
  </w:style>
  <w:style w:type="character" w:customStyle="1" w:styleId="cat-FIOgrp-22rplc-43">
    <w:name w:val="cat-FIO grp-22 rplc-43"/>
    <w:basedOn w:val="DefaultParagraphFont"/>
  </w:style>
  <w:style w:type="character" w:customStyle="1" w:styleId="cat-FIOgrp-22rplc-44">
    <w:name w:val="cat-FIO grp-22 rplc-44"/>
    <w:basedOn w:val="DefaultParagraphFont"/>
  </w:style>
  <w:style w:type="character" w:customStyle="1" w:styleId="cat-FIOgrp-22rplc-45">
    <w:name w:val="cat-FIO grp-22 rplc-45"/>
    <w:basedOn w:val="DefaultParagraphFont"/>
  </w:style>
  <w:style w:type="character" w:customStyle="1" w:styleId="cat-FIOgrp-22rplc-46">
    <w:name w:val="cat-FIO grp-22 rplc-46"/>
    <w:basedOn w:val="DefaultParagraphFont"/>
  </w:style>
  <w:style w:type="character" w:customStyle="1" w:styleId="cat-PassportDatagrp-29rplc-47">
    <w:name w:val="cat-PassportData grp-29 rplc-47"/>
    <w:basedOn w:val="DefaultParagraphFont"/>
  </w:style>
  <w:style w:type="character" w:customStyle="1" w:styleId="cat-Sumgrp-26rplc-48">
    <w:name w:val="cat-Sum grp-26 rplc-48"/>
    <w:basedOn w:val="DefaultParagraphFont"/>
  </w:style>
  <w:style w:type="character" w:customStyle="1" w:styleId="cat-Addressgrp-7rplc-49">
    <w:name w:val="cat-Address grp-7 rplc-49"/>
    <w:basedOn w:val="DefaultParagraphFont"/>
  </w:style>
  <w:style w:type="character" w:customStyle="1" w:styleId="cat-Addressgrp-7rplc-50">
    <w:name w:val="cat-Address grp-7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8rplc-54">
    <w:name w:val="cat-Address grp-8 rplc-54"/>
    <w:basedOn w:val="DefaultParagraphFont"/>
  </w:style>
  <w:style w:type="character" w:customStyle="1" w:styleId="cat-PhoneNumbergrp-33rplc-55">
    <w:name w:val="cat-PhoneNumber grp-33 rplc-55"/>
    <w:basedOn w:val="DefaultParagraphFont"/>
  </w:style>
  <w:style w:type="character" w:customStyle="1" w:styleId="cat-PhoneNumbergrp-34rplc-56">
    <w:name w:val="cat-PhoneNumber grp-34 rplc-56"/>
    <w:basedOn w:val="DefaultParagraphFont"/>
  </w:style>
  <w:style w:type="character" w:customStyle="1" w:styleId="cat-PhoneNumbergrp-35rplc-57">
    <w:name w:val="cat-PhoneNumber grp-35 rplc-57"/>
    <w:basedOn w:val="DefaultParagraphFont"/>
  </w:style>
  <w:style w:type="character" w:customStyle="1" w:styleId="cat-PhoneNumbergrp-36rplc-58">
    <w:name w:val="cat-PhoneNumber grp-36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PhoneNumbergrp-37rplc-60">
    <w:name w:val="cat-PhoneNumber grp-37 rplc-60"/>
    <w:basedOn w:val="DefaultParagraphFont"/>
  </w:style>
  <w:style w:type="character" w:customStyle="1" w:styleId="cat-PhoneNumbergrp-38rplc-61">
    <w:name w:val="cat-PhoneNumber grp-38 rplc-61"/>
    <w:basedOn w:val="DefaultParagraphFont"/>
  </w:style>
  <w:style w:type="character" w:customStyle="1" w:styleId="cat-PhoneNumbergrp-39rplc-62">
    <w:name w:val="cat-PhoneNumber grp-39 rplc-62"/>
    <w:basedOn w:val="DefaultParagraphFont"/>
  </w:style>
  <w:style w:type="character" w:customStyle="1" w:styleId="cat-PhoneNumbergrp-40rplc-63">
    <w:name w:val="cat-PhoneNumber grp-40 rplc-63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Addressgrp-2rplc-65">
    <w:name w:val="cat-Address grp-2 rplc-65"/>
    <w:basedOn w:val="DefaultParagraphFont"/>
  </w:style>
  <w:style w:type="character" w:customStyle="1" w:styleId="cat-Addressgrp-1rplc-66">
    <w:name w:val="cat-Address grp-1 rplc-66"/>
    <w:basedOn w:val="DefaultParagraphFont"/>
  </w:style>
  <w:style w:type="character" w:customStyle="1" w:styleId="cat-FIOgrp-23rplc-67">
    <w:name w:val="cat-FIO grp-23 rplc-67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federalnyi-zakon-ot-02102007-n-229-fz-ob/glava-1/statia-5/?marker=fdoctlaw" TargetMode="External" /><Relationship Id="rId5" Type="http://schemas.openxmlformats.org/officeDocument/2006/relationships/hyperlink" Target="http://sudact.ru/law/federalnyi-zakon-ot-05082000-n-118-fz-s/?marker=fdoctlaw" TargetMode="External" /><Relationship Id="rId6" Type="http://schemas.openxmlformats.org/officeDocument/2006/relationships/hyperlink" Target="consultantplus://offline/ref=3ADE8699961F7D3EAC2FA8156C957EB00DE101BB49A8D0244BE11140D330357ED4E7B57B2668F573D3y0G" TargetMode="External" /><Relationship Id="rId7" Type="http://schemas.openxmlformats.org/officeDocument/2006/relationships/hyperlink" Target="consultantplus://offline/ref=B491DB1F730D6097A4C956A1A95C7EE2C39FEC73C9218E383DF324A29D44511B4A6660246ADD6D60t1z6G" TargetMode="External" /><Relationship Id="rId8" Type="http://schemas.openxmlformats.org/officeDocument/2006/relationships/hyperlink" Target="consultantplus://offline/ref=B491DB1F730D6097A4C956A1A95C7EE2C092E370C374D93A6CA62AA79514190B04236D256BD6t6z8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