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2623B">
      <w:pPr>
        <w:spacing w:after="200" w:line="276" w:lineRule="auto"/>
        <w:ind w:right="23"/>
        <w:jc w:val="right"/>
      </w:pPr>
      <w:r>
        <w:t>Дело №5-29-283/2021</w:t>
      </w:r>
    </w:p>
    <w:p w:rsidR="00A2623B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A2623B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A2623B">
      <w:pPr>
        <w:ind w:right="23" w:firstLine="851"/>
        <w:jc w:val="both"/>
      </w:pPr>
    </w:p>
    <w:p w:rsidR="00A2623B">
      <w:pPr>
        <w:ind w:right="23"/>
        <w:jc w:val="both"/>
      </w:pPr>
      <w:r>
        <w:rPr>
          <w:rStyle w:val="cat-Dategrp-11rplc-0"/>
        </w:rPr>
        <w:t>дата</w:t>
      </w:r>
      <w:r>
        <w:t xml:space="preserve">                                                                               </w:t>
      </w:r>
      <w:r>
        <w:tab/>
        <w:t xml:space="preserve">   </w:t>
      </w:r>
      <w:r>
        <w:rPr>
          <w:rStyle w:val="cat-Addressgrp-0rplc-1"/>
        </w:rPr>
        <w:t>адрес</w:t>
      </w:r>
    </w:p>
    <w:p w:rsidR="00A2623B">
      <w:pPr>
        <w:ind w:firstLine="709"/>
        <w:jc w:val="both"/>
      </w:pPr>
    </w:p>
    <w:p w:rsidR="00A2623B">
      <w:pPr>
        <w:ind w:firstLine="709"/>
        <w:jc w:val="both"/>
      </w:pPr>
      <w:r>
        <w:t>Мировой судья судебного участка № 29 Бахчисарайского судебного 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3rplc-4"/>
        </w:rPr>
        <w:t>адрес</w:t>
      </w:r>
      <w:r>
        <w:t xml:space="preserve">, </w:t>
      </w:r>
      <w:r>
        <w:rPr>
          <w:rStyle w:val="cat-FIOgrp-20rplc-5"/>
        </w:rPr>
        <w:t>фио</w:t>
      </w:r>
      <w:r>
        <w:t xml:space="preserve">, рассмотрев материалы дела об административных правонарушениях, предусмотренных ч.2 ст. 7.11, ч.1 ст.8.37 Кодекса Российской Федерации об административных правонарушениях, в отношении </w:t>
      </w:r>
      <w:r>
        <w:rPr>
          <w:rStyle w:val="cat-FIOgrp-19rplc-6"/>
        </w:rPr>
        <w:t>фио</w:t>
      </w:r>
      <w:r>
        <w:t xml:space="preserve">, </w:t>
      </w:r>
      <w:r>
        <w:rPr>
          <w:rStyle w:val="cat-PassportDatagrp-30rplc-7"/>
        </w:rPr>
        <w:t>паспортные данные</w:t>
      </w:r>
      <w:r>
        <w:t xml:space="preserve"> УССР,</w:t>
      </w:r>
      <w:r>
        <w:t xml:space="preserve"> гражданина Российской Федерации, женатого, содержащего одного иждивенца, официально нетрудоустроенного, зарегистрированного и проживающего по адресу: </w:t>
      </w:r>
      <w:r>
        <w:rPr>
          <w:rStyle w:val="cat-Addressgrp-4rplc-8"/>
        </w:rPr>
        <w:t>адрес</w:t>
      </w:r>
      <w:r>
        <w:t xml:space="preserve">,  </w:t>
      </w:r>
    </w:p>
    <w:p w:rsidR="00A2623B">
      <w:pPr>
        <w:ind w:firstLine="709"/>
        <w:jc w:val="center"/>
      </w:pPr>
      <w:r>
        <w:rPr>
          <w:b/>
          <w:bCs/>
        </w:rPr>
        <w:t>УСТАНОВИЛ:</w:t>
      </w:r>
    </w:p>
    <w:p w:rsidR="00A2623B">
      <w:pPr>
        <w:ind w:firstLine="567"/>
        <w:jc w:val="both"/>
      </w:pPr>
      <w:r>
        <w:rPr>
          <w:rStyle w:val="cat-Dategrp-12rplc-9"/>
        </w:rPr>
        <w:t>дата</w:t>
      </w:r>
      <w:r>
        <w:t xml:space="preserve"> в </w:t>
      </w:r>
      <w:r>
        <w:rPr>
          <w:rStyle w:val="cat-Timegrp-33rplc-10"/>
        </w:rPr>
        <w:t>время</w:t>
      </w:r>
      <w:r>
        <w:t xml:space="preserve"> гр. </w:t>
      </w:r>
      <w:r>
        <w:rPr>
          <w:rStyle w:val="cat-FIOgrp-21rplc-11"/>
        </w:rPr>
        <w:t>фио</w:t>
      </w:r>
      <w:r>
        <w:t xml:space="preserve"> совместно с гр. </w:t>
      </w:r>
      <w:r>
        <w:rPr>
          <w:rStyle w:val="cat-FIOgrp-22rplc-12"/>
        </w:rPr>
        <w:t>фио</w:t>
      </w:r>
      <w:r>
        <w:t xml:space="preserve"> и гр. </w:t>
      </w:r>
      <w:r>
        <w:rPr>
          <w:rStyle w:val="cat-FIOgrp-23rplc-13"/>
        </w:rPr>
        <w:t>фио</w:t>
      </w:r>
      <w:r>
        <w:t xml:space="preserve"> осуществлял охоту с ох</w:t>
      </w:r>
      <w:r>
        <w:t xml:space="preserve">отничьим оружием </w:t>
      </w:r>
      <w:r>
        <w:rPr>
          <w:rStyle w:val="cat-CarMakeModelgrp-34rplc-14"/>
        </w:rPr>
        <w:t>марка автомобиля</w:t>
      </w:r>
      <w:r>
        <w:t xml:space="preserve"> НАЕ 12-го калибра в закреплённых охотничьих угодьях </w:t>
      </w:r>
      <w:r>
        <w:rPr>
          <w:rStyle w:val="cat-OrganizationNamegrp-32rplc-15"/>
        </w:rPr>
        <w:t>наименование организации</w:t>
      </w:r>
      <w:r>
        <w:t xml:space="preserve"> </w:t>
      </w:r>
      <w:r>
        <w:rPr>
          <w:rStyle w:val="cat-Addressgrp-5rplc-16"/>
        </w:rPr>
        <w:t>адрес</w:t>
      </w:r>
      <w:r>
        <w:t xml:space="preserve"> в окрестностях </w:t>
      </w:r>
      <w:r>
        <w:rPr>
          <w:rStyle w:val="cat-Addressgrp-6rplc-17"/>
        </w:rPr>
        <w:t>адрес</w:t>
      </w:r>
      <w:r>
        <w:t xml:space="preserve"> без разрешения на добычу охотничьих ресурсов на данной территории, путёвки, без охотничьего билета единого федеральног</w:t>
      </w:r>
      <w:r>
        <w:t>о образца, без разрешения на ношение и хранение охотничьего оружия. В результате охоты, не имея при себе соответствующего разрешения для добычи охотничьих ресурсов, а также охотничьего билета и разрешения на хранение и ношение охотничьего огнестрельного ор</w:t>
      </w:r>
      <w:r>
        <w:t xml:space="preserve">ужия, он незаконно добыл 1 особь кабана (1 самка), чем нарушил требования части 1, части 3 статьи 14, части 3 статьи 20, части 3 статьи 23, части 2 статьи 29 Федерального закона от </w:t>
      </w:r>
      <w:r>
        <w:rPr>
          <w:rStyle w:val="cat-Dategrp-13rplc-18"/>
        </w:rPr>
        <w:t>дата</w:t>
      </w:r>
      <w:r>
        <w:t xml:space="preserve"> № 209- ФЗ «Об охоте и о сохранении охотничьих ресурсов и о внесении из</w:t>
      </w:r>
      <w:r>
        <w:t xml:space="preserve">менений в отдельные законодательные акты Российской Федерации», подпункт 5.1, 5.2 (подпункты 5.2.1, 5.2.2, 5.2.4) пункта 5 Правил охоты, утверждённых приказом Минприроды России от </w:t>
      </w:r>
      <w:r>
        <w:rPr>
          <w:rStyle w:val="cat-Dategrp-14rplc-19"/>
        </w:rPr>
        <w:t>дата</w:t>
      </w:r>
      <w:r>
        <w:t xml:space="preserve"> № 477, чем совершил административное правонарушение, ответственность за</w:t>
      </w:r>
      <w:r>
        <w:t xml:space="preserve"> которое предусмотрена  ч.2 ст. 7.11, ч.1 ст.8.37 Кодекса Российской Федерации об административных правонарушениях. </w:t>
      </w:r>
    </w:p>
    <w:p w:rsidR="00A2623B">
      <w:pPr>
        <w:ind w:firstLine="567"/>
        <w:jc w:val="both"/>
      </w:pPr>
      <w:r>
        <w:t xml:space="preserve">При рассмотрении </w:t>
      </w:r>
      <w:r>
        <w:rPr>
          <w:rStyle w:val="cat-Dategrp-11rplc-20"/>
        </w:rPr>
        <w:t>дата</w:t>
      </w:r>
      <w:r>
        <w:t xml:space="preserve"> дела об административном правонарушении в судебном заседании  </w:t>
      </w:r>
      <w:r>
        <w:rPr>
          <w:rStyle w:val="cat-FIOgrp-24rplc-21"/>
        </w:rPr>
        <w:t>фио</w:t>
      </w:r>
      <w:r>
        <w:t xml:space="preserve"> свою вину признал в полном объеме, с протоколом сог</w:t>
      </w:r>
      <w:r>
        <w:t>ласен, просил строго не наказывать. Ходатайств и каких-либо заявлений от него мировому судье не поступило.</w:t>
      </w:r>
    </w:p>
    <w:p w:rsidR="00A2623B">
      <w:pPr>
        <w:ind w:firstLine="709"/>
        <w:jc w:val="both"/>
      </w:pPr>
      <w:r>
        <w:t xml:space="preserve">Заслушав пояснения </w:t>
      </w:r>
      <w:r>
        <w:rPr>
          <w:rStyle w:val="cat-FIOgrp-24rplc-22"/>
        </w:rPr>
        <w:t>фио</w:t>
      </w:r>
      <w:r>
        <w:t xml:space="preserve">, исследовав материалы дела об административном правонарушении, мировой судья приходит к выводу о виновности </w:t>
      </w:r>
      <w:r>
        <w:rPr>
          <w:rStyle w:val="cat-FIOgrp-24rplc-23"/>
        </w:rPr>
        <w:t>фио</w:t>
      </w:r>
      <w:r>
        <w:t xml:space="preserve"> в совершении а</w:t>
      </w:r>
      <w:r>
        <w:t>дминистративных правонарушений по следующим основаниям.</w:t>
      </w:r>
    </w:p>
    <w:p w:rsidR="00A2623B">
      <w:pPr>
        <w:ind w:firstLine="709"/>
        <w:jc w:val="both"/>
      </w:pPr>
      <w:r>
        <w:t>В силу ч.1 ст. </w:t>
      </w:r>
      <w:hyperlink r:id="rId4" w:tgtFrame="_blank" w:history="1">
        <w:r>
          <w:rPr>
            <w:color w:val="0000EE"/>
          </w:rPr>
          <w:t>2.1 КоАП</w:t>
        </w:r>
      </w:hyperlink>
      <w:r>
        <w:t> РФ, административным правонарушением признается противоправное, виновное действие (бездейств</w:t>
      </w:r>
      <w:r>
        <w:t>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2623B">
      <w:pPr>
        <w:ind w:firstLine="709"/>
        <w:jc w:val="both"/>
      </w:pPr>
      <w:r>
        <w:t>Согласно ст. </w:t>
      </w:r>
      <w:hyperlink r:id="rId5" w:tgtFrame="_blank" w:history="1">
        <w:r>
          <w:rPr>
            <w:color w:val="0000EE"/>
          </w:rPr>
          <w:t>26.1</w:t>
        </w:r>
      </w:hyperlink>
      <w:r>
        <w:t xml:space="preserve"> Кодекса РФ об административных правонарушениях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</w:t>
      </w:r>
      <w:r>
        <w:t>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</w:t>
      </w:r>
      <w:r>
        <w:t>шения.</w:t>
      </w:r>
    </w:p>
    <w:p w:rsidR="00A2623B">
      <w:pPr>
        <w:ind w:firstLine="709"/>
        <w:jc w:val="both"/>
      </w:pPr>
      <w:r>
        <w:t>В соответствии со ст.</w:t>
      </w:r>
      <w:hyperlink r:id="rId6" w:tgtFrame="_blank" w:history="1">
        <w:r>
          <w:rPr>
            <w:color w:val="0000EE"/>
          </w:rPr>
          <w:t>26.2</w:t>
        </w:r>
      </w:hyperlink>
      <w:r>
        <w:t> Кодекса РФ об административных правонарушениях доказательствами по делу об административном правонарушении являются любые</w:t>
      </w:r>
      <w:r>
        <w:t xml:space="preserve"> </w:t>
      </w:r>
      <w:r>
        <w:t>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</w:t>
      </w:r>
      <w:r>
        <w:t>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</w:t>
      </w:r>
      <w:r>
        <w:t>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</w:t>
      </w:r>
      <w:r>
        <w:t>оказательств, полученных с нарушением закона.</w:t>
      </w:r>
    </w:p>
    <w:p w:rsidR="00A2623B">
      <w:pPr>
        <w:ind w:firstLine="709"/>
        <w:jc w:val="both"/>
      </w:pPr>
      <w:r>
        <w:t>Согласно статье 34 Федерального закона «О животном мире» одним из видов пользования животным миром является охота.</w:t>
      </w:r>
    </w:p>
    <w:p w:rsidR="00A2623B">
      <w:pPr>
        <w:ind w:firstLine="709"/>
        <w:jc w:val="both"/>
      </w:pPr>
      <w:r>
        <w:t>Отношения в области охоты и сохранения охотничьих ресурсов на федеральном уровне регламентирова</w:t>
      </w:r>
      <w:r>
        <w:t>ны Федеральным законом № 209-ФЗ.</w:t>
      </w:r>
    </w:p>
    <w:p w:rsidR="00A2623B">
      <w:pPr>
        <w:ind w:firstLine="709"/>
        <w:jc w:val="both"/>
      </w:pPr>
      <w:r>
        <w:t>Согласно ч. 3 ст. </w:t>
      </w:r>
      <w:hyperlink r:id="rId7" w:tgtFrame="_blank" w:history="1">
        <w:r>
          <w:rPr>
            <w:color w:val="0000EE"/>
          </w:rPr>
          <w:t>14</w:t>
        </w:r>
      </w:hyperlink>
      <w:r>
        <w:t> Федерального закона № 209-ФЗ любительская и спортивная охота в закрепленных охотничьих угодь</w:t>
      </w:r>
      <w:r>
        <w:t>ях осуществляется при наличии разрешения на добычу охотничьих ресурсов.</w:t>
      </w:r>
    </w:p>
    <w:p w:rsidR="00A2623B">
      <w:pPr>
        <w:ind w:firstLine="709"/>
        <w:jc w:val="both"/>
      </w:pPr>
      <w:r>
        <w:t>В силу части 1 статьи 29 Федерального закона от «Об охоте и о сохранении охотничьих ресурсов и о внесении изменений в отдельные законодательные акты Российской Федерации», разрешения н</w:t>
      </w:r>
      <w:r>
        <w:t>а добычу охотничьих ресурсов выдаются физическим лицам, у которых возникло право на добычу охотничьих ресурсов.</w:t>
      </w:r>
    </w:p>
    <w:p w:rsidR="00A2623B">
      <w:pPr>
        <w:ind w:firstLine="709"/>
        <w:jc w:val="both"/>
      </w:pPr>
      <w:r>
        <w:t>Часть 5 статьи </w:t>
      </w:r>
      <w:hyperlink r:id="rId8" w:tgtFrame="_blank" w:history="1">
        <w:r>
          <w:rPr>
            <w:color w:val="0000EE"/>
          </w:rPr>
          <w:t>31</w:t>
        </w:r>
      </w:hyperlink>
      <w:r>
        <w:t> Федерального зак</w:t>
      </w:r>
      <w:r>
        <w:t>она N 209-ФЗ гласит, что перечень документов, представляемых одновременно с заявками на выдачу бланков разрешений на добычу охотничьих ресурсов, а также порядок выдачи разрешений на добычу охотничьих ресурсов, форма бланка разрешения на добычу охотничьих р</w:t>
      </w:r>
      <w:r>
        <w:t>есурсов устанавливаются уполномоченным федеральным органом исполнительной власти.</w:t>
      </w:r>
    </w:p>
    <w:p w:rsidR="00A2623B">
      <w:pPr>
        <w:ind w:firstLine="709"/>
        <w:jc w:val="both"/>
      </w:pPr>
      <w:r>
        <w:t xml:space="preserve">Положениями п. 3.1 Правил охоты, утвержденными Приказом Минприроды России от </w:t>
      </w:r>
      <w:r>
        <w:rPr>
          <w:rStyle w:val="cat-Dategrp-15rplc-24"/>
        </w:rPr>
        <w:t>дата</w:t>
      </w:r>
      <w:r>
        <w:t xml:space="preserve"> № 512 установлено, что при осуществлении охоты охотник обязан соблюдать настоящие Правила.</w:t>
      </w:r>
    </w:p>
    <w:p w:rsidR="00A2623B">
      <w:pPr>
        <w:ind w:firstLine="709"/>
        <w:jc w:val="both"/>
      </w:pPr>
      <w:r>
        <w:t>В</w:t>
      </w:r>
      <w:r>
        <w:t xml:space="preserve"> соответствии с ч.2 ст. 7.11 Кодекса Российской Федерации об административных правонарушениях добыча копытных животных и медведей, относящихся к охотничьим ресурсам, без разрешения, если разрешение обязательно, либо с нарушением условий, предусмотренных ра</w:t>
      </w:r>
      <w:r>
        <w:t>зрешением, влечет лишение права осуществлять охоту на срок от одного года до трех лет.</w:t>
      </w:r>
    </w:p>
    <w:p w:rsidR="00A2623B">
      <w:pPr>
        <w:ind w:firstLine="709"/>
        <w:jc w:val="both"/>
      </w:pPr>
      <w:r>
        <w:t xml:space="preserve">Согласно части 1 статьи 8.37 Кодекса об административных правонарушениях Российской Федерации нарушение правил охоты, за исключением случаев, предусмотренных </w:t>
      </w:r>
      <w:hyperlink r:id="rId9" w:history="1">
        <w:r>
          <w:rPr>
            <w:color w:val="0000EE"/>
          </w:rPr>
          <w:t>частями 1.2</w:t>
        </w:r>
      </w:hyperlink>
      <w:r>
        <w:t xml:space="preserve">, </w:t>
      </w:r>
      <w:hyperlink r:id="rId10" w:history="1">
        <w:r>
          <w:rPr>
            <w:color w:val="0000EE"/>
          </w:rPr>
          <w:t>1.3</w:t>
        </w:r>
      </w:hyperlink>
      <w:r>
        <w:t xml:space="preserve"> настоящей статьи, влечет наложение административного штрафа на граждан в размере от пятисот до </w:t>
      </w:r>
      <w:r>
        <w:rPr>
          <w:rStyle w:val="cat-SumInWordsgrp-27rplc-25"/>
        </w:rPr>
        <w:t>сумма прописью</w:t>
      </w:r>
      <w:r>
        <w:t xml:space="preserve"> с конфискацией орудий охоты или без таковой или лишение права осуществлять охоту на срок до двух лет; на должностных лиц - от двадц</w:t>
      </w:r>
      <w:r>
        <w:t xml:space="preserve">ати тысяч до </w:t>
      </w:r>
      <w:r>
        <w:rPr>
          <w:rStyle w:val="cat-SumInWordsgrp-28rplc-26"/>
        </w:rPr>
        <w:t>сумма прописью</w:t>
      </w:r>
      <w:r>
        <w:t xml:space="preserve"> с конфискацией орудий охоты или без таковой.</w:t>
      </w:r>
    </w:p>
    <w:p w:rsidR="00A2623B">
      <w:pPr>
        <w:ind w:firstLine="709"/>
        <w:jc w:val="both"/>
      </w:pPr>
      <w:r>
        <w:t xml:space="preserve">Факт совершения </w:t>
      </w:r>
      <w:r>
        <w:rPr>
          <w:rStyle w:val="cat-FIOgrp-24rplc-27"/>
        </w:rPr>
        <w:t>фио</w:t>
      </w:r>
      <w:r>
        <w:t xml:space="preserve"> вышеуказанных административных правонарушений подтверждается представленными мировому судье письменными доказательствами, исследованными мировым судьей в их совоку</w:t>
      </w:r>
      <w:r>
        <w:t>пности в порядке ст.26.11 КоАП РФ, в частности:</w:t>
      </w:r>
    </w:p>
    <w:p w:rsidR="00A2623B">
      <w:pPr>
        <w:ind w:firstLine="709"/>
        <w:jc w:val="both"/>
      </w:pPr>
      <w:r>
        <w:t xml:space="preserve">- протоколом об административном правонарушении от </w:t>
      </w:r>
      <w:r>
        <w:rPr>
          <w:rStyle w:val="cat-Dategrp-12rplc-28"/>
        </w:rPr>
        <w:t>дата</w:t>
      </w:r>
      <w:r>
        <w:t xml:space="preserve"> № 0008 составленным уполномоченным должностным лицом, при этом его содержание и оформление соответствуют требованиям ст.28.2 КоАП РФ, сведения, необходи</w:t>
      </w:r>
      <w:r>
        <w:t xml:space="preserve">мые для разрешения дела, в протоколе отражены. Кроме того, из протокола следует, что </w:t>
      </w:r>
      <w:r>
        <w:rPr>
          <w:rStyle w:val="cat-FIOgrp-24rplc-29"/>
        </w:rPr>
        <w:t>фио</w:t>
      </w:r>
      <w:r>
        <w:t xml:space="preserve"> права, предусмотренные ст.25.1 КоАП РФ, ст.51 Конституции Российской Федерации, были разъяснены, с протоколом </w:t>
      </w:r>
      <w:r>
        <w:t xml:space="preserve">он ознакомлен. При этом, в протоколе в графе «объяснения </w:t>
      </w:r>
      <w:r>
        <w:t xml:space="preserve">лица, в отношении которого возбуждено дело об административном правонарушении» </w:t>
      </w:r>
      <w:r>
        <w:rPr>
          <w:rStyle w:val="cat-FIOgrp-24rplc-30"/>
        </w:rPr>
        <w:t>фио</w:t>
      </w:r>
      <w:r>
        <w:t xml:space="preserve"> собственноручно написал: «с нарушением согласен, вину свою признаю» (л.д. 2);</w:t>
      </w:r>
    </w:p>
    <w:p w:rsidR="00A2623B">
      <w:pPr>
        <w:ind w:firstLine="709"/>
        <w:jc w:val="both"/>
      </w:pPr>
      <w:r>
        <w:t xml:space="preserve">- протоколом изъятия вещей и документов №0008 от </w:t>
      </w:r>
      <w:r>
        <w:rPr>
          <w:rStyle w:val="cat-Dategrp-12rplc-31"/>
        </w:rPr>
        <w:t>дата</w:t>
      </w:r>
      <w:r>
        <w:t xml:space="preserve"> у </w:t>
      </w:r>
      <w:r>
        <w:rPr>
          <w:rStyle w:val="cat-FIOgrp-24rplc-32"/>
        </w:rPr>
        <w:t>фио</w:t>
      </w:r>
      <w:r>
        <w:t xml:space="preserve">: охотничье оружие </w:t>
      </w:r>
      <w:r>
        <w:rPr>
          <w:rStyle w:val="cat-CarMakeModelgrp-34rplc-33"/>
        </w:rPr>
        <w:t>марка автомобиля</w:t>
      </w:r>
      <w:r>
        <w:t xml:space="preserve"> НАЕ 12-го калибра (1 шт.), 5 патронов 12 калибра, 1 особь кабана (1 самка), автомобиль </w:t>
      </w:r>
      <w:r>
        <w:rPr>
          <w:rStyle w:val="cat-CarMakeModelgrp-35rplc-34"/>
        </w:rPr>
        <w:t>марка автомобиля</w:t>
      </w:r>
      <w:r>
        <w:t xml:space="preserve"> </w:t>
      </w:r>
      <w:r>
        <w:rPr>
          <w:rStyle w:val="cat-CarNumbergrp-36rplc-35"/>
        </w:rPr>
        <w:t>регистрационный знак ТС</w:t>
      </w:r>
      <w:r>
        <w:t xml:space="preserve"> (1 шт.) (л.д. 3);</w:t>
      </w:r>
    </w:p>
    <w:p w:rsidR="00A2623B">
      <w:pPr>
        <w:ind w:firstLine="709"/>
        <w:jc w:val="both"/>
      </w:pPr>
      <w:r>
        <w:t xml:space="preserve">- объяснением </w:t>
      </w:r>
      <w:r>
        <w:rPr>
          <w:rStyle w:val="cat-FIOgrp-24rplc-36"/>
        </w:rPr>
        <w:t>фио</w:t>
      </w:r>
      <w:r>
        <w:t xml:space="preserve"> от </w:t>
      </w:r>
      <w:r>
        <w:rPr>
          <w:rStyle w:val="cat-Dategrp-12rplc-37"/>
        </w:rPr>
        <w:t>дата</w:t>
      </w:r>
      <w:r>
        <w:t xml:space="preserve"> (л.д. 4);</w:t>
      </w:r>
    </w:p>
    <w:p w:rsidR="00A2623B">
      <w:pPr>
        <w:ind w:firstLine="709"/>
        <w:jc w:val="both"/>
      </w:pPr>
      <w:r>
        <w:t xml:space="preserve">- объяснением свидетеля от </w:t>
      </w:r>
      <w:r>
        <w:rPr>
          <w:rStyle w:val="cat-Dategrp-12rplc-38"/>
        </w:rPr>
        <w:t>дата</w:t>
      </w:r>
      <w:r>
        <w:t xml:space="preserve"> (л.д. 5);</w:t>
      </w:r>
    </w:p>
    <w:p w:rsidR="00A2623B">
      <w:pPr>
        <w:ind w:firstLine="709"/>
        <w:jc w:val="both"/>
      </w:pPr>
      <w:r>
        <w:t xml:space="preserve">- заявлением </w:t>
      </w:r>
      <w:r>
        <w:rPr>
          <w:rStyle w:val="cat-FIOgrp-25rplc-39"/>
        </w:rPr>
        <w:t>фио</w:t>
      </w:r>
      <w:r>
        <w:t xml:space="preserve"> от </w:t>
      </w:r>
      <w:r>
        <w:rPr>
          <w:rStyle w:val="cat-Dategrp-16rplc-40"/>
        </w:rPr>
        <w:t>дата</w:t>
      </w:r>
      <w:r>
        <w:t xml:space="preserve"> (л.д. </w:t>
      </w:r>
      <w:r>
        <w:t>6);</w:t>
      </w:r>
    </w:p>
    <w:p w:rsidR="00A2623B">
      <w:pPr>
        <w:ind w:firstLine="709"/>
        <w:jc w:val="both"/>
      </w:pPr>
      <w:r>
        <w:t>- письмом, справкой с приложениями (л.д. 7-10);</w:t>
      </w:r>
    </w:p>
    <w:p w:rsidR="00A2623B">
      <w:pPr>
        <w:ind w:firstLine="709"/>
        <w:jc w:val="both"/>
      </w:pPr>
      <w:r>
        <w:t xml:space="preserve">- расчетом размера вреда от </w:t>
      </w:r>
      <w:r>
        <w:rPr>
          <w:rStyle w:val="cat-Dategrp-16rplc-41"/>
        </w:rPr>
        <w:t>дата</w:t>
      </w:r>
      <w:r>
        <w:t xml:space="preserve"> (л.д. 11);</w:t>
      </w:r>
    </w:p>
    <w:p w:rsidR="00A2623B">
      <w:pPr>
        <w:ind w:firstLine="709"/>
        <w:jc w:val="both"/>
      </w:pPr>
      <w:r>
        <w:t xml:space="preserve">- корешком квитанции №302 от </w:t>
      </w:r>
      <w:r>
        <w:rPr>
          <w:rStyle w:val="cat-Dategrp-16rplc-42"/>
        </w:rPr>
        <w:t>дата</w:t>
      </w:r>
      <w:r>
        <w:t xml:space="preserve"> о принятии охотничьего оружия </w:t>
      </w:r>
      <w:r>
        <w:rPr>
          <w:rStyle w:val="cat-CarMakeModelgrp-34rplc-43"/>
        </w:rPr>
        <w:t>марка автомобиля</w:t>
      </w:r>
      <w:r>
        <w:t xml:space="preserve"> НАЕ, калибр 12/70, серия 37083, номер С05336(1 шт.), 5 патронов 12 калибра (л.д</w:t>
      </w:r>
      <w:r>
        <w:t>. 12);</w:t>
      </w:r>
    </w:p>
    <w:p w:rsidR="00A2623B">
      <w:pPr>
        <w:ind w:firstLine="709"/>
        <w:jc w:val="both"/>
      </w:pPr>
      <w:r>
        <w:t xml:space="preserve">- актом от </w:t>
      </w:r>
      <w:r>
        <w:rPr>
          <w:rStyle w:val="cat-Dategrp-17rplc-44"/>
        </w:rPr>
        <w:t>дата</w:t>
      </w:r>
      <w:r>
        <w:t xml:space="preserve"> (л.д. 14);</w:t>
      </w:r>
    </w:p>
    <w:p w:rsidR="00A2623B">
      <w:pPr>
        <w:ind w:firstLine="709"/>
        <w:jc w:val="both"/>
      </w:pPr>
      <w:r>
        <w:t>- фототаблицей (л.д.15-23);</w:t>
      </w:r>
    </w:p>
    <w:p w:rsidR="00A2623B">
      <w:pPr>
        <w:ind w:firstLine="709"/>
        <w:jc w:val="both"/>
      </w:pPr>
      <w:r>
        <w:t>- диском с видеозаписью (л.д. 24).</w:t>
      </w:r>
    </w:p>
    <w:p w:rsidR="00A2623B">
      <w:pPr>
        <w:ind w:firstLine="709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24rplc-45"/>
        </w:rPr>
        <w:t>фио</w:t>
      </w:r>
      <w:r>
        <w:t xml:space="preserve"> были проведены в строгой последовательности, составленные в отношении него протокол логичен, действия последовательны и непротиворечивы.</w:t>
      </w:r>
    </w:p>
    <w:p w:rsidR="00A2623B">
      <w:pPr>
        <w:ind w:firstLine="709"/>
        <w:jc w:val="both"/>
      </w:pPr>
      <w:r>
        <w:t xml:space="preserve">Мировым судьей оценивались доказательства по внутреннему убеждению, основанному на всестороннем, полном и объективном </w:t>
      </w:r>
      <w:r>
        <w:t xml:space="preserve">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24rplc-46"/>
        </w:rPr>
        <w:t>фио</w:t>
      </w:r>
    </w:p>
    <w:p w:rsidR="00A2623B">
      <w:pPr>
        <w:ind w:firstLine="709"/>
        <w:jc w:val="both"/>
      </w:pPr>
      <w: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24rplc-47"/>
        </w:rPr>
        <w:t>фио</w:t>
      </w:r>
      <w:r>
        <w:t xml:space="preserve"> и иным документам, поск</w:t>
      </w:r>
      <w:r>
        <w:t>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A2623B">
      <w:pPr>
        <w:ind w:firstLine="709"/>
        <w:jc w:val="both"/>
      </w:pPr>
      <w:r>
        <w:t>Обстоятельством, смягчающим административную ответственность, является призна</w:t>
      </w:r>
      <w:r>
        <w:t xml:space="preserve">ние вины, раскаяние. Обстоятельств, отягчающих административную ответственность </w:t>
      </w:r>
      <w:r>
        <w:rPr>
          <w:rStyle w:val="cat-FIOgrp-24rplc-48"/>
        </w:rPr>
        <w:t>фио</w:t>
      </w:r>
      <w:r>
        <w:t>, мировым судьёй  не установлено.</w:t>
      </w:r>
    </w:p>
    <w:p w:rsidR="00A2623B">
      <w:pPr>
        <w:ind w:firstLine="709"/>
        <w:jc w:val="both"/>
      </w:pPr>
      <w:r>
        <w:t xml:space="preserve">При назначении административного наказания принимается во внимание характер совершенного </w:t>
      </w:r>
      <w:r>
        <w:rPr>
          <w:rStyle w:val="cat-FIOgrp-24rplc-49"/>
        </w:rPr>
        <w:t>фио</w:t>
      </w:r>
      <w:r>
        <w:t xml:space="preserve"> административного правонарушения, личность пра</w:t>
      </w:r>
      <w:r>
        <w:t>вонарушителя, его имущественное и семейное положение.</w:t>
      </w:r>
    </w:p>
    <w:p w:rsidR="00A2623B">
      <w:pPr>
        <w:ind w:firstLine="709"/>
        <w:jc w:val="both"/>
      </w:pPr>
      <w:r>
        <w:t>Согласно части 1 статьи </w:t>
      </w:r>
      <w:hyperlink r:id="rId11" w:tgtFrame="_blank" w:history="1">
        <w:r>
          <w:rPr>
            <w:color w:val="0000EE"/>
          </w:rPr>
          <w:t>4.4</w:t>
        </w:r>
      </w:hyperlink>
      <w:r>
        <w:t> Кодекса Российской Федерации об административных правонарушениях при совершении лицом двух</w:t>
      </w:r>
      <w:r>
        <w:t xml:space="preserve"> и более административных правонарушений административное наказание назначается за каждое совершенное административное правонарушение.</w:t>
      </w:r>
    </w:p>
    <w:p w:rsidR="00A2623B">
      <w:pPr>
        <w:ind w:firstLine="709"/>
        <w:jc w:val="both"/>
      </w:pPr>
      <w:r>
        <w:t xml:space="preserve">Аналогичная правовая позиция изложена в пункте 24 Постановления Пленума Верховного Суда Российской Федерации от </w:t>
      </w:r>
      <w:r>
        <w:rPr>
          <w:rStyle w:val="cat-Dategrp-18rplc-50"/>
        </w:rPr>
        <w:t>дата</w:t>
      </w:r>
      <w:r>
        <w:t xml:space="preserve"> №5 «</w:t>
      </w:r>
      <w:r>
        <w:t>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A2623B">
      <w:pPr>
        <w:ind w:firstLine="709"/>
        <w:jc w:val="both"/>
      </w:pPr>
      <w:r>
        <w:t>На основании вышеизложенного, учитывая цели наказания, предусмотренные ст.3.1 Кодекса Российской Федерации об административных право</w:t>
      </w:r>
      <w:r>
        <w:t xml:space="preserve">нарушениях, состоящие в предупреждении совершения новых правонарушений, как самим правонарушителем, так и другими лицами, необходимо назначить </w:t>
      </w:r>
      <w:r>
        <w:rPr>
          <w:rStyle w:val="cat-FIOgrp-24rplc-51"/>
        </w:rPr>
        <w:t>фио</w:t>
      </w:r>
      <w:r>
        <w:t xml:space="preserve"> административное наказание в виде штрафа в размере </w:t>
      </w:r>
      <w:r>
        <w:rPr>
          <w:rStyle w:val="cat-Sumgrp-29rplc-52"/>
        </w:rPr>
        <w:t>сумма</w:t>
      </w:r>
      <w:r>
        <w:t xml:space="preserve"> с конфискацией орудий охоты: охотничьего оружия </w:t>
      </w:r>
      <w:r>
        <w:rPr>
          <w:rStyle w:val="cat-CarMakeModelgrp-34rplc-53"/>
        </w:rPr>
        <w:t>марк</w:t>
      </w:r>
      <w:r>
        <w:rPr>
          <w:rStyle w:val="cat-CarMakeModelgrp-34rplc-53"/>
        </w:rPr>
        <w:t>а автомобиля</w:t>
      </w:r>
      <w:r>
        <w:t xml:space="preserve"> НАЕ, калибр 12/70, серия 37083, номер С05336(1 шт.), 5 патронов 12 калибра, изъятых согласно протоколу об изъятии вещей и документов №0008 от </w:t>
      </w:r>
      <w:r>
        <w:rPr>
          <w:rStyle w:val="cat-Dategrp-12rplc-54"/>
        </w:rPr>
        <w:t>дата</w:t>
      </w:r>
      <w:r>
        <w:t xml:space="preserve"> и находящихся на хранении в </w:t>
      </w:r>
      <w:r>
        <w:t xml:space="preserve">ОМВД России по </w:t>
      </w:r>
      <w:r>
        <w:rPr>
          <w:rStyle w:val="cat-Addressgrp-7rplc-55"/>
        </w:rPr>
        <w:t>адрес</w:t>
      </w:r>
      <w:r>
        <w:t xml:space="preserve"> (квитанция №302 от </w:t>
      </w:r>
      <w:r>
        <w:rPr>
          <w:rStyle w:val="cat-Dategrp-16rplc-56"/>
        </w:rPr>
        <w:t>дата</w:t>
      </w:r>
      <w:r>
        <w:t xml:space="preserve">) и без конфискации </w:t>
      </w:r>
      <w:r>
        <w:t xml:space="preserve">автомобиля </w:t>
      </w:r>
      <w:r>
        <w:rPr>
          <w:rStyle w:val="cat-CarMakeModelgrp-35rplc-57"/>
        </w:rPr>
        <w:t>марка автомобиля</w:t>
      </w:r>
      <w:r>
        <w:t xml:space="preserve"> </w:t>
      </w:r>
      <w:r>
        <w:rPr>
          <w:rStyle w:val="cat-CarNumbergrp-36rplc-58"/>
        </w:rPr>
        <w:t>регистрационный знак ТС</w:t>
      </w:r>
      <w:r>
        <w:t>, предусмотренного частью 1 статьи 8.37 Кодекса Российской Федерации об административных правонарушениях.</w:t>
      </w:r>
    </w:p>
    <w:p w:rsidR="00A2623B">
      <w:pPr>
        <w:ind w:firstLine="709"/>
        <w:jc w:val="both"/>
      </w:pPr>
      <w:r>
        <w:t xml:space="preserve">Кроме того, необходимо назначить </w:t>
      </w:r>
      <w:r>
        <w:rPr>
          <w:rStyle w:val="cat-FIOgrp-24rplc-59"/>
        </w:rPr>
        <w:t>фио</w:t>
      </w:r>
      <w:r>
        <w:t xml:space="preserve"> административное наказание в виде лишения права осуществлять о</w:t>
      </w:r>
      <w:r>
        <w:t>хоту на срок один год, что предусмотрено частью 2 статьи 7.11 Кодекса Российской Федерации об административных правонарушениях.</w:t>
      </w:r>
    </w:p>
    <w:p w:rsidR="00A2623B">
      <w:pPr>
        <w:ind w:firstLine="709"/>
        <w:jc w:val="both"/>
      </w:pPr>
      <w:r>
        <w:t>На основании изложенного, руководствуясь ч.2 ст. 7.11, ч.1 ст.8.37, статьями 29.10, 29.11 Кодекса Российской Федерации об админи</w:t>
      </w:r>
      <w:r>
        <w:t>стративных правонарушениях, мировой судья</w:t>
      </w:r>
    </w:p>
    <w:p w:rsidR="00A2623B">
      <w:pPr>
        <w:ind w:firstLine="709"/>
        <w:jc w:val="both"/>
      </w:pPr>
      <w:r>
        <w:t xml:space="preserve">                                                  ПОСТАНОВИЛ:</w:t>
      </w:r>
    </w:p>
    <w:p w:rsidR="00A2623B">
      <w:pPr>
        <w:ind w:firstLine="709"/>
        <w:jc w:val="both"/>
      </w:pPr>
      <w:r>
        <w:rPr>
          <w:rStyle w:val="cat-FIOgrp-19rplc-60"/>
        </w:rPr>
        <w:t>фио</w:t>
      </w:r>
      <w:r>
        <w:t xml:space="preserve">, </w:t>
      </w:r>
      <w:r>
        <w:rPr>
          <w:rStyle w:val="cat-PassportDatagrp-31rplc-61"/>
        </w:rPr>
        <w:t>паспортные данные</w:t>
      </w:r>
      <w:r>
        <w:t>, признать виновным в совершении административного правонарушения, предусмотренного ч.2 ст. 7.11 Кодекса Российской Федерации об а</w:t>
      </w:r>
      <w:r>
        <w:t xml:space="preserve">дминистративных правонарушениях и назначить ему наказание в виде лишения права осуществлять охоту на срок 1 (один) год. </w:t>
      </w:r>
    </w:p>
    <w:p w:rsidR="00A2623B">
      <w:pPr>
        <w:ind w:firstLine="709"/>
        <w:jc w:val="both"/>
      </w:pPr>
      <w:r>
        <w:rPr>
          <w:rStyle w:val="cat-FIOgrp-19rplc-62"/>
        </w:rPr>
        <w:t>фио</w:t>
      </w:r>
      <w:r>
        <w:t xml:space="preserve">, </w:t>
      </w:r>
      <w:r>
        <w:rPr>
          <w:rStyle w:val="cat-PassportDatagrp-31rplc-63"/>
        </w:rPr>
        <w:t>паспортные данные</w:t>
      </w:r>
      <w:r>
        <w:t>, признать виновным в совершении административного правонарушения, предусмотренного ч.1 ст.8.37 Кодекса Российско</w:t>
      </w:r>
      <w:r>
        <w:t xml:space="preserve">й Федерации об административных правонарушениях и назначить ему наказание в виде административного штрафа в размере </w:t>
      </w:r>
      <w:r>
        <w:rPr>
          <w:rStyle w:val="cat-Sumgrp-29rplc-64"/>
        </w:rPr>
        <w:t>сумма</w:t>
      </w:r>
      <w:r>
        <w:t xml:space="preserve"> с конфискацией орудий охоты: охотничьего оружия </w:t>
      </w:r>
      <w:r>
        <w:rPr>
          <w:rStyle w:val="cat-CarMakeModelgrp-34rplc-65"/>
        </w:rPr>
        <w:t>марка автомобиля</w:t>
      </w:r>
      <w:r>
        <w:t xml:space="preserve"> НАЕ, калибр 12/70, серия 37083, номер С05336(1 шт.), 5 патронов 12 ка</w:t>
      </w:r>
      <w:r>
        <w:t xml:space="preserve">либра, изъятых согласно протокола об изъятии вещей и документов №0008 от </w:t>
      </w:r>
      <w:r>
        <w:rPr>
          <w:rStyle w:val="cat-Dategrp-12rplc-66"/>
        </w:rPr>
        <w:t>дата</w:t>
      </w:r>
      <w:r>
        <w:t xml:space="preserve"> и находящихся на хранении в ОМВД России по </w:t>
      </w:r>
      <w:r>
        <w:rPr>
          <w:rStyle w:val="cat-Addressgrp-7rplc-67"/>
        </w:rPr>
        <w:t>адрес</w:t>
      </w:r>
      <w:r>
        <w:t xml:space="preserve"> (квитанция №302 от </w:t>
      </w:r>
      <w:r>
        <w:rPr>
          <w:rStyle w:val="cat-Dategrp-16rplc-68"/>
        </w:rPr>
        <w:t>дата</w:t>
      </w:r>
      <w:r>
        <w:t xml:space="preserve">) и без конфискации автомобиля </w:t>
      </w:r>
      <w:r>
        <w:rPr>
          <w:rStyle w:val="cat-CarMakeModelgrp-35rplc-69"/>
        </w:rPr>
        <w:t>марка автомобиля</w:t>
      </w:r>
      <w:r>
        <w:t xml:space="preserve"> </w:t>
      </w:r>
      <w:r>
        <w:rPr>
          <w:rStyle w:val="cat-CarNumbergrp-36rplc-70"/>
        </w:rPr>
        <w:t>регистрационный знак ТС</w:t>
      </w:r>
      <w:r>
        <w:t xml:space="preserve">. </w:t>
      </w:r>
    </w:p>
    <w:p w:rsidR="00A2623B">
      <w:pPr>
        <w:ind w:firstLine="709"/>
        <w:jc w:val="both"/>
      </w:pPr>
      <w:r>
        <w:t xml:space="preserve">Исполнение в части конфискации оружия возложить на Главное управление Росгвардии по </w:t>
      </w:r>
      <w:r>
        <w:rPr>
          <w:rStyle w:val="cat-Addressgrp-1rplc-71"/>
        </w:rPr>
        <w:t>адрес</w:t>
      </w:r>
      <w:r>
        <w:t xml:space="preserve"> и </w:t>
      </w:r>
      <w:r>
        <w:rPr>
          <w:rStyle w:val="cat-Addressgrp-8rplc-72"/>
        </w:rPr>
        <w:t>адрес</w:t>
      </w:r>
      <w:r>
        <w:t>.</w:t>
      </w:r>
    </w:p>
    <w:p w:rsidR="00A2623B">
      <w:pPr>
        <w:ind w:firstLine="709"/>
        <w:jc w:val="both"/>
      </w:pPr>
      <w: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</w:t>
      </w:r>
      <w:r>
        <w:t xml:space="preserve">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w:anchor="Par9672" w:history="1">
        <w:r>
          <w:rPr>
            <w:color w:val="0000EE"/>
          </w:rPr>
          <w:t>статьей 31.5</w:t>
        </w:r>
      </w:hyperlink>
      <w:r>
        <w:t xml:space="preserve"> Кодекса Российской Федерации об административных правонарушениях. </w:t>
      </w:r>
    </w:p>
    <w:p w:rsidR="00A2623B">
      <w:pPr>
        <w:ind w:firstLine="709"/>
        <w:jc w:val="both"/>
      </w:pPr>
      <w:r>
        <w:t xml:space="preserve">Штраф необходимо перечислить по следующим банковским реквизитам: Получатель платежа: Юридический адрес: </w:t>
      </w:r>
      <w:r>
        <w:rPr>
          <w:rStyle w:val="cat-Addressgrp-9rplc-73"/>
        </w:rPr>
        <w:t>адрес</w:t>
      </w:r>
      <w:r>
        <w:t xml:space="preserve">60-летия СССР, 28 Почтовый адрес: </w:t>
      </w:r>
      <w:r>
        <w:rPr>
          <w:rStyle w:val="cat-Addressgrp-9rplc-74"/>
        </w:rPr>
        <w:t>адрес</w:t>
      </w:r>
      <w:r>
        <w:t xml:space="preserve">60-летия СССР, 28 ОГРН 1149102019164 Банковские реквизиты: Получатель: УФК по </w:t>
      </w:r>
      <w:r>
        <w:rPr>
          <w:rStyle w:val="cat-Addressgrp-1rplc-75"/>
        </w:rPr>
        <w:t>адрес</w:t>
      </w:r>
      <w:r>
        <w:t xml:space="preserve"> (Министерство юстиции </w:t>
      </w:r>
      <w:r>
        <w:rPr>
          <w:rStyle w:val="cat-Addressgrp-1rplc-76"/>
        </w:rPr>
        <w:t>адрес</w:t>
      </w:r>
      <w:r>
        <w:t xml:space="preserve">) Наименование банка: Отделение </w:t>
      </w:r>
      <w:r>
        <w:rPr>
          <w:rStyle w:val="cat-Addressgrp-1rplc-77"/>
        </w:rPr>
        <w:t>адрес</w:t>
      </w:r>
      <w:r>
        <w:t xml:space="preserve"> Банка России//УФК по </w:t>
      </w:r>
      <w:r>
        <w:rPr>
          <w:rStyle w:val="cat-Addressgrp-10rplc-78"/>
        </w:rPr>
        <w:t>адрес</w:t>
      </w:r>
      <w:r>
        <w:t xml:space="preserve"> ИНН </w:t>
      </w:r>
      <w:r>
        <w:rPr>
          <w:rStyle w:val="cat-PhoneNumbergrp-37rplc-79"/>
        </w:rPr>
        <w:t>телефон</w:t>
      </w:r>
      <w:r>
        <w:t xml:space="preserve"> КПП </w:t>
      </w:r>
      <w:r>
        <w:rPr>
          <w:rStyle w:val="cat-PhoneNumbergrp-38rplc-80"/>
        </w:rPr>
        <w:t>телефон</w:t>
      </w:r>
      <w:r>
        <w:t xml:space="preserve"> БИК </w:t>
      </w:r>
      <w:r>
        <w:rPr>
          <w:rStyle w:val="cat-PhoneNumbergrp-39rplc-81"/>
        </w:rPr>
        <w:t>телефон</w:t>
      </w:r>
      <w:r>
        <w:t xml:space="preserve"> Единый казначейский счет 40102810645370000035 Казначейский счет 03100643000000017500 Лицевой счет </w:t>
      </w:r>
      <w:r>
        <w:rPr>
          <w:rStyle w:val="cat-PhoneNumbergrp-40rplc-82"/>
        </w:rPr>
        <w:t>телефон</w:t>
      </w:r>
      <w:r>
        <w:t xml:space="preserve"> в УФК по </w:t>
      </w:r>
      <w:r>
        <w:rPr>
          <w:rStyle w:val="cat-Addressgrp-1rplc-83"/>
        </w:rPr>
        <w:t>адрес</w:t>
      </w:r>
      <w:r>
        <w:t xml:space="preserve"> Код Сводного реестра </w:t>
      </w:r>
      <w:r>
        <w:rPr>
          <w:rStyle w:val="cat-PhoneNumbergrp-41rplc-84"/>
        </w:rPr>
        <w:t>телефон</w:t>
      </w:r>
      <w:r>
        <w:t xml:space="preserve"> ОКТМО </w:t>
      </w:r>
      <w:r>
        <w:rPr>
          <w:rStyle w:val="cat-PhoneNumbergrp-42rplc-85"/>
        </w:rPr>
        <w:t>телефон</w:t>
      </w:r>
      <w:r>
        <w:t xml:space="preserve"> КБК: </w:t>
      </w:r>
      <w:r>
        <w:rPr>
          <w:rStyle w:val="cat-PhoneNumbergrp-43rplc-86"/>
        </w:rPr>
        <w:t>телефон</w:t>
      </w:r>
      <w:r>
        <w:t xml:space="preserve"> </w:t>
      </w:r>
      <w:r>
        <w:rPr>
          <w:rStyle w:val="cat-PhoneNumbergrp-44rplc-87"/>
        </w:rPr>
        <w:t>телефон</w:t>
      </w:r>
      <w:r>
        <w:t>. Статья 37 – штрафы за нарушение правил охоты, правил, регламентирующи</w:t>
      </w:r>
      <w:r>
        <w:t>х рыболовство и другие виды пользования объектами животного мира.</w:t>
      </w:r>
    </w:p>
    <w:p w:rsidR="00A2623B">
      <w:pPr>
        <w:ind w:firstLine="709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88"/>
        </w:rPr>
        <w:t>адрес</w:t>
      </w:r>
      <w:r>
        <w:t xml:space="preserve"> через мирового судью судебного участка № 29 Бахчисарайского судебного района (</w:t>
      </w:r>
      <w:r>
        <w:rPr>
          <w:rStyle w:val="cat-Addressgrp-2rplc-89"/>
        </w:rPr>
        <w:t>адрес</w:t>
      </w:r>
      <w:r>
        <w:t xml:space="preserve">) </w:t>
      </w:r>
      <w:r>
        <w:rPr>
          <w:rStyle w:val="cat-Addressgrp-1rplc-90"/>
        </w:rPr>
        <w:t>адрес</w:t>
      </w:r>
      <w:r>
        <w:t xml:space="preserve"> в течение 10 суток со дня в</w:t>
      </w:r>
      <w:r>
        <w:t>ручения или получения копии постановления.</w:t>
      </w:r>
    </w:p>
    <w:p w:rsidR="00A2623B">
      <w:pPr>
        <w:ind w:firstLine="709"/>
        <w:jc w:val="both"/>
      </w:pPr>
    </w:p>
    <w:p w:rsidR="00A2623B">
      <w:pPr>
        <w:ind w:firstLine="709"/>
        <w:jc w:val="both"/>
      </w:pPr>
      <w:r>
        <w:t xml:space="preserve">Мировой судья                                                                                </w:t>
      </w:r>
      <w:r>
        <w:rPr>
          <w:rStyle w:val="cat-FIOgrp-26rplc-91"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3B"/>
    <w:rsid w:val="008D1E87"/>
    <w:rsid w:val="00A262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11rplc-0">
    <w:name w:val="cat-Date grp-11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20rplc-5">
    <w:name w:val="cat-FIO grp-20 rplc-5"/>
    <w:basedOn w:val="DefaultParagraphFont"/>
  </w:style>
  <w:style w:type="character" w:customStyle="1" w:styleId="cat-FIOgrp-19rplc-6">
    <w:name w:val="cat-FIO grp-19 rplc-6"/>
    <w:basedOn w:val="DefaultParagraphFont"/>
  </w:style>
  <w:style w:type="character" w:customStyle="1" w:styleId="cat-PassportDatagrp-30rplc-7">
    <w:name w:val="cat-PassportData grp-30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Dategrp-12rplc-9">
    <w:name w:val="cat-Date grp-12 rplc-9"/>
    <w:basedOn w:val="DefaultParagraphFont"/>
  </w:style>
  <w:style w:type="character" w:customStyle="1" w:styleId="cat-Timegrp-33rplc-10">
    <w:name w:val="cat-Time grp-33 rplc-10"/>
    <w:basedOn w:val="DefaultParagraphFont"/>
  </w:style>
  <w:style w:type="character" w:customStyle="1" w:styleId="cat-FIOgrp-21rplc-11">
    <w:name w:val="cat-FIO grp-21 rplc-11"/>
    <w:basedOn w:val="DefaultParagraphFont"/>
  </w:style>
  <w:style w:type="character" w:customStyle="1" w:styleId="cat-FIOgrp-22rplc-12">
    <w:name w:val="cat-FIO grp-22 rplc-12"/>
    <w:basedOn w:val="DefaultParagraphFont"/>
  </w:style>
  <w:style w:type="character" w:customStyle="1" w:styleId="cat-FIOgrp-23rplc-13">
    <w:name w:val="cat-FIO grp-23 rplc-13"/>
    <w:basedOn w:val="DefaultParagraphFont"/>
  </w:style>
  <w:style w:type="character" w:customStyle="1" w:styleId="cat-CarMakeModelgrp-34rplc-14">
    <w:name w:val="cat-CarMakeModel grp-34 rplc-14"/>
    <w:basedOn w:val="DefaultParagraphFont"/>
  </w:style>
  <w:style w:type="character" w:customStyle="1" w:styleId="cat-OrganizationNamegrp-32rplc-15">
    <w:name w:val="cat-OrganizationName grp-32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Addressgrp-6rplc-17">
    <w:name w:val="cat-Address grp-6 rplc-17"/>
    <w:basedOn w:val="DefaultParagraphFont"/>
  </w:style>
  <w:style w:type="character" w:customStyle="1" w:styleId="cat-Dategrp-13rplc-18">
    <w:name w:val="cat-Date grp-13 rplc-18"/>
    <w:basedOn w:val="DefaultParagraphFont"/>
  </w:style>
  <w:style w:type="character" w:customStyle="1" w:styleId="cat-Dategrp-14rplc-19">
    <w:name w:val="cat-Date grp-14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FIOgrp-24rplc-21">
    <w:name w:val="cat-FIO grp-24 rplc-21"/>
    <w:basedOn w:val="DefaultParagraphFont"/>
  </w:style>
  <w:style w:type="character" w:customStyle="1" w:styleId="cat-FIOgrp-24rplc-22">
    <w:name w:val="cat-FIO grp-24 rplc-22"/>
    <w:basedOn w:val="DefaultParagraphFont"/>
  </w:style>
  <w:style w:type="character" w:customStyle="1" w:styleId="cat-FIOgrp-24rplc-23">
    <w:name w:val="cat-FIO grp-24 rplc-23"/>
    <w:basedOn w:val="DefaultParagraphFont"/>
  </w:style>
  <w:style w:type="character" w:customStyle="1" w:styleId="cat-Dategrp-15rplc-24">
    <w:name w:val="cat-Date grp-15 rplc-24"/>
    <w:basedOn w:val="DefaultParagraphFont"/>
  </w:style>
  <w:style w:type="character" w:customStyle="1" w:styleId="cat-SumInWordsgrp-27rplc-25">
    <w:name w:val="cat-SumInWords grp-27 rplc-25"/>
    <w:basedOn w:val="DefaultParagraphFont"/>
  </w:style>
  <w:style w:type="character" w:customStyle="1" w:styleId="cat-SumInWordsgrp-28rplc-26">
    <w:name w:val="cat-SumInWords grp-28 rplc-26"/>
    <w:basedOn w:val="DefaultParagraphFont"/>
  </w:style>
  <w:style w:type="character" w:customStyle="1" w:styleId="cat-FIOgrp-24rplc-27">
    <w:name w:val="cat-FIO grp-24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FIOgrp-24rplc-29">
    <w:name w:val="cat-FIO grp-24 rplc-29"/>
    <w:basedOn w:val="DefaultParagraphFont"/>
  </w:style>
  <w:style w:type="character" w:customStyle="1" w:styleId="cat-FIOgrp-24rplc-30">
    <w:name w:val="cat-FIO grp-24 rplc-30"/>
    <w:basedOn w:val="DefaultParagraphFont"/>
  </w:style>
  <w:style w:type="character" w:customStyle="1" w:styleId="cat-Dategrp-12rplc-31">
    <w:name w:val="cat-Date grp-12 rplc-31"/>
    <w:basedOn w:val="DefaultParagraphFont"/>
  </w:style>
  <w:style w:type="character" w:customStyle="1" w:styleId="cat-FIOgrp-24rplc-32">
    <w:name w:val="cat-FIO grp-24 rplc-32"/>
    <w:basedOn w:val="DefaultParagraphFont"/>
  </w:style>
  <w:style w:type="character" w:customStyle="1" w:styleId="cat-CarMakeModelgrp-34rplc-33">
    <w:name w:val="cat-CarMakeModel grp-34 rplc-33"/>
    <w:basedOn w:val="DefaultParagraphFont"/>
  </w:style>
  <w:style w:type="character" w:customStyle="1" w:styleId="cat-CarMakeModelgrp-35rplc-34">
    <w:name w:val="cat-CarMakeModel grp-35 rplc-34"/>
    <w:basedOn w:val="DefaultParagraphFont"/>
  </w:style>
  <w:style w:type="character" w:customStyle="1" w:styleId="cat-CarNumbergrp-36rplc-35">
    <w:name w:val="cat-CarNumber grp-36 rplc-35"/>
    <w:basedOn w:val="DefaultParagraphFont"/>
  </w:style>
  <w:style w:type="character" w:customStyle="1" w:styleId="cat-FIOgrp-24rplc-36">
    <w:name w:val="cat-FIO grp-24 rplc-36"/>
    <w:basedOn w:val="DefaultParagraphFont"/>
  </w:style>
  <w:style w:type="character" w:customStyle="1" w:styleId="cat-Dategrp-12rplc-37">
    <w:name w:val="cat-Date grp-12 rplc-37"/>
    <w:basedOn w:val="DefaultParagraphFont"/>
  </w:style>
  <w:style w:type="character" w:customStyle="1" w:styleId="cat-Dategrp-12rplc-38">
    <w:name w:val="cat-Date grp-12 rplc-38"/>
    <w:basedOn w:val="DefaultParagraphFont"/>
  </w:style>
  <w:style w:type="character" w:customStyle="1" w:styleId="cat-FIOgrp-25rplc-39">
    <w:name w:val="cat-FIO grp-25 rplc-39"/>
    <w:basedOn w:val="DefaultParagraphFont"/>
  </w:style>
  <w:style w:type="character" w:customStyle="1" w:styleId="cat-Dategrp-16rplc-40">
    <w:name w:val="cat-Date grp-16 rplc-40"/>
    <w:basedOn w:val="DefaultParagraphFont"/>
  </w:style>
  <w:style w:type="character" w:customStyle="1" w:styleId="cat-Dategrp-16rplc-41">
    <w:name w:val="cat-Date grp-16 rplc-41"/>
    <w:basedOn w:val="DefaultParagraphFont"/>
  </w:style>
  <w:style w:type="character" w:customStyle="1" w:styleId="cat-Dategrp-16rplc-42">
    <w:name w:val="cat-Date grp-16 rplc-42"/>
    <w:basedOn w:val="DefaultParagraphFont"/>
  </w:style>
  <w:style w:type="character" w:customStyle="1" w:styleId="cat-CarMakeModelgrp-34rplc-43">
    <w:name w:val="cat-CarMakeModel grp-34 rplc-43"/>
    <w:basedOn w:val="DefaultParagraphFont"/>
  </w:style>
  <w:style w:type="character" w:customStyle="1" w:styleId="cat-Dategrp-17rplc-44">
    <w:name w:val="cat-Date grp-17 rplc-44"/>
    <w:basedOn w:val="DefaultParagraphFont"/>
  </w:style>
  <w:style w:type="character" w:customStyle="1" w:styleId="cat-FIOgrp-24rplc-45">
    <w:name w:val="cat-FIO grp-24 rplc-45"/>
    <w:basedOn w:val="DefaultParagraphFont"/>
  </w:style>
  <w:style w:type="character" w:customStyle="1" w:styleId="cat-FIOgrp-24rplc-46">
    <w:name w:val="cat-FIO grp-24 rplc-46"/>
    <w:basedOn w:val="DefaultParagraphFont"/>
  </w:style>
  <w:style w:type="character" w:customStyle="1" w:styleId="cat-FIOgrp-24rplc-47">
    <w:name w:val="cat-FIO grp-24 rplc-47"/>
    <w:basedOn w:val="DefaultParagraphFont"/>
  </w:style>
  <w:style w:type="character" w:customStyle="1" w:styleId="cat-FIOgrp-24rplc-48">
    <w:name w:val="cat-FIO grp-24 rplc-48"/>
    <w:basedOn w:val="DefaultParagraphFont"/>
  </w:style>
  <w:style w:type="character" w:customStyle="1" w:styleId="cat-FIOgrp-24rplc-49">
    <w:name w:val="cat-FIO grp-24 rplc-49"/>
    <w:basedOn w:val="DefaultParagraphFont"/>
  </w:style>
  <w:style w:type="character" w:customStyle="1" w:styleId="cat-Dategrp-18rplc-50">
    <w:name w:val="cat-Date grp-18 rplc-50"/>
    <w:basedOn w:val="DefaultParagraphFont"/>
  </w:style>
  <w:style w:type="character" w:customStyle="1" w:styleId="cat-FIOgrp-24rplc-51">
    <w:name w:val="cat-FIO grp-24 rplc-51"/>
    <w:basedOn w:val="DefaultParagraphFont"/>
  </w:style>
  <w:style w:type="character" w:customStyle="1" w:styleId="cat-Sumgrp-29rplc-52">
    <w:name w:val="cat-Sum grp-29 rplc-52"/>
    <w:basedOn w:val="DefaultParagraphFont"/>
  </w:style>
  <w:style w:type="character" w:customStyle="1" w:styleId="cat-CarMakeModelgrp-34rplc-53">
    <w:name w:val="cat-CarMakeModel grp-34 rplc-53"/>
    <w:basedOn w:val="DefaultParagraphFont"/>
  </w:style>
  <w:style w:type="character" w:customStyle="1" w:styleId="cat-Dategrp-12rplc-54">
    <w:name w:val="cat-Date grp-12 rplc-54"/>
    <w:basedOn w:val="DefaultParagraphFont"/>
  </w:style>
  <w:style w:type="character" w:customStyle="1" w:styleId="cat-Addressgrp-7rplc-55">
    <w:name w:val="cat-Address grp-7 rplc-55"/>
    <w:basedOn w:val="DefaultParagraphFont"/>
  </w:style>
  <w:style w:type="character" w:customStyle="1" w:styleId="cat-Dategrp-16rplc-56">
    <w:name w:val="cat-Date grp-16 rplc-56"/>
    <w:basedOn w:val="DefaultParagraphFont"/>
  </w:style>
  <w:style w:type="character" w:customStyle="1" w:styleId="cat-CarMakeModelgrp-35rplc-57">
    <w:name w:val="cat-CarMakeModel grp-35 rplc-57"/>
    <w:basedOn w:val="DefaultParagraphFont"/>
  </w:style>
  <w:style w:type="character" w:customStyle="1" w:styleId="cat-CarNumbergrp-36rplc-58">
    <w:name w:val="cat-CarNumber grp-36 rplc-58"/>
    <w:basedOn w:val="DefaultParagraphFont"/>
  </w:style>
  <w:style w:type="character" w:customStyle="1" w:styleId="cat-FIOgrp-24rplc-59">
    <w:name w:val="cat-FIO grp-24 rplc-59"/>
    <w:basedOn w:val="DefaultParagraphFont"/>
  </w:style>
  <w:style w:type="character" w:customStyle="1" w:styleId="cat-FIOgrp-19rplc-60">
    <w:name w:val="cat-FIO grp-19 rplc-60"/>
    <w:basedOn w:val="DefaultParagraphFont"/>
  </w:style>
  <w:style w:type="character" w:customStyle="1" w:styleId="cat-PassportDatagrp-31rplc-61">
    <w:name w:val="cat-PassportData grp-31 rplc-61"/>
    <w:basedOn w:val="DefaultParagraphFont"/>
  </w:style>
  <w:style w:type="character" w:customStyle="1" w:styleId="cat-FIOgrp-19rplc-62">
    <w:name w:val="cat-FIO grp-19 rplc-62"/>
    <w:basedOn w:val="DefaultParagraphFont"/>
  </w:style>
  <w:style w:type="character" w:customStyle="1" w:styleId="cat-PassportDatagrp-31rplc-63">
    <w:name w:val="cat-PassportData grp-31 rplc-63"/>
    <w:basedOn w:val="DefaultParagraphFont"/>
  </w:style>
  <w:style w:type="character" w:customStyle="1" w:styleId="cat-Sumgrp-29rplc-64">
    <w:name w:val="cat-Sum grp-29 rplc-64"/>
    <w:basedOn w:val="DefaultParagraphFont"/>
  </w:style>
  <w:style w:type="character" w:customStyle="1" w:styleId="cat-CarMakeModelgrp-34rplc-65">
    <w:name w:val="cat-CarMakeModel grp-34 rplc-65"/>
    <w:basedOn w:val="DefaultParagraphFont"/>
  </w:style>
  <w:style w:type="character" w:customStyle="1" w:styleId="cat-Dategrp-12rplc-66">
    <w:name w:val="cat-Date grp-12 rplc-66"/>
    <w:basedOn w:val="DefaultParagraphFont"/>
  </w:style>
  <w:style w:type="character" w:customStyle="1" w:styleId="cat-Addressgrp-7rplc-67">
    <w:name w:val="cat-Address grp-7 rplc-67"/>
    <w:basedOn w:val="DefaultParagraphFont"/>
  </w:style>
  <w:style w:type="character" w:customStyle="1" w:styleId="cat-Dategrp-16rplc-68">
    <w:name w:val="cat-Date grp-16 rplc-68"/>
    <w:basedOn w:val="DefaultParagraphFont"/>
  </w:style>
  <w:style w:type="character" w:customStyle="1" w:styleId="cat-CarMakeModelgrp-35rplc-69">
    <w:name w:val="cat-CarMakeModel grp-35 rplc-69"/>
    <w:basedOn w:val="DefaultParagraphFont"/>
  </w:style>
  <w:style w:type="character" w:customStyle="1" w:styleId="cat-CarNumbergrp-36rplc-70">
    <w:name w:val="cat-CarNumber grp-36 rplc-70"/>
    <w:basedOn w:val="DefaultParagraphFont"/>
  </w:style>
  <w:style w:type="character" w:customStyle="1" w:styleId="cat-Addressgrp-1rplc-71">
    <w:name w:val="cat-Address grp-1 rplc-71"/>
    <w:basedOn w:val="DefaultParagraphFont"/>
  </w:style>
  <w:style w:type="character" w:customStyle="1" w:styleId="cat-Addressgrp-8rplc-72">
    <w:name w:val="cat-Address grp-8 rplc-72"/>
    <w:basedOn w:val="DefaultParagraphFont"/>
  </w:style>
  <w:style w:type="character" w:customStyle="1" w:styleId="cat-Addressgrp-9rplc-73">
    <w:name w:val="cat-Address grp-9 rplc-73"/>
    <w:basedOn w:val="DefaultParagraphFont"/>
  </w:style>
  <w:style w:type="character" w:customStyle="1" w:styleId="cat-Addressgrp-9rplc-74">
    <w:name w:val="cat-Address grp-9 rplc-74"/>
    <w:basedOn w:val="DefaultParagraphFont"/>
  </w:style>
  <w:style w:type="character" w:customStyle="1" w:styleId="cat-Addressgrp-1rplc-75">
    <w:name w:val="cat-Address grp-1 rplc-75"/>
    <w:basedOn w:val="DefaultParagraphFont"/>
  </w:style>
  <w:style w:type="character" w:customStyle="1" w:styleId="cat-Addressgrp-1rplc-76">
    <w:name w:val="cat-Address grp-1 rplc-76"/>
    <w:basedOn w:val="DefaultParagraphFont"/>
  </w:style>
  <w:style w:type="character" w:customStyle="1" w:styleId="cat-Addressgrp-1rplc-77">
    <w:name w:val="cat-Address grp-1 rplc-77"/>
    <w:basedOn w:val="DefaultParagraphFont"/>
  </w:style>
  <w:style w:type="character" w:customStyle="1" w:styleId="cat-Addressgrp-10rplc-78">
    <w:name w:val="cat-Address grp-10 rplc-78"/>
    <w:basedOn w:val="DefaultParagraphFont"/>
  </w:style>
  <w:style w:type="character" w:customStyle="1" w:styleId="cat-PhoneNumbergrp-37rplc-79">
    <w:name w:val="cat-PhoneNumber grp-37 rplc-79"/>
    <w:basedOn w:val="DefaultParagraphFont"/>
  </w:style>
  <w:style w:type="character" w:customStyle="1" w:styleId="cat-PhoneNumbergrp-38rplc-80">
    <w:name w:val="cat-PhoneNumber grp-38 rplc-80"/>
    <w:basedOn w:val="DefaultParagraphFont"/>
  </w:style>
  <w:style w:type="character" w:customStyle="1" w:styleId="cat-PhoneNumbergrp-39rplc-81">
    <w:name w:val="cat-PhoneNumber grp-39 rplc-81"/>
    <w:basedOn w:val="DefaultParagraphFont"/>
  </w:style>
  <w:style w:type="character" w:customStyle="1" w:styleId="cat-PhoneNumbergrp-40rplc-82">
    <w:name w:val="cat-PhoneNumber grp-40 rplc-82"/>
    <w:basedOn w:val="DefaultParagraphFont"/>
  </w:style>
  <w:style w:type="character" w:customStyle="1" w:styleId="cat-Addressgrp-1rplc-83">
    <w:name w:val="cat-Address grp-1 rplc-83"/>
    <w:basedOn w:val="DefaultParagraphFont"/>
  </w:style>
  <w:style w:type="character" w:customStyle="1" w:styleId="cat-PhoneNumbergrp-41rplc-84">
    <w:name w:val="cat-PhoneNumber grp-41 rplc-84"/>
    <w:basedOn w:val="DefaultParagraphFont"/>
  </w:style>
  <w:style w:type="character" w:customStyle="1" w:styleId="cat-PhoneNumbergrp-42rplc-85">
    <w:name w:val="cat-PhoneNumber grp-42 rplc-85"/>
    <w:basedOn w:val="DefaultParagraphFont"/>
  </w:style>
  <w:style w:type="character" w:customStyle="1" w:styleId="cat-PhoneNumbergrp-43rplc-86">
    <w:name w:val="cat-PhoneNumber grp-43 rplc-86"/>
    <w:basedOn w:val="DefaultParagraphFont"/>
  </w:style>
  <w:style w:type="character" w:customStyle="1" w:styleId="cat-PhoneNumbergrp-44rplc-87">
    <w:name w:val="cat-PhoneNumber grp-44 rplc-87"/>
    <w:basedOn w:val="DefaultParagraphFont"/>
  </w:style>
  <w:style w:type="character" w:customStyle="1" w:styleId="cat-Addressgrp-1rplc-88">
    <w:name w:val="cat-Address grp-1 rplc-88"/>
    <w:basedOn w:val="DefaultParagraphFont"/>
  </w:style>
  <w:style w:type="character" w:customStyle="1" w:styleId="cat-Addressgrp-2rplc-89">
    <w:name w:val="cat-Address grp-2 rplc-89"/>
    <w:basedOn w:val="DefaultParagraphFont"/>
  </w:style>
  <w:style w:type="character" w:customStyle="1" w:styleId="cat-Addressgrp-1rplc-90">
    <w:name w:val="cat-Address grp-1 rplc-90"/>
    <w:basedOn w:val="DefaultParagraphFont"/>
  </w:style>
  <w:style w:type="character" w:customStyle="1" w:styleId="cat-FIOgrp-26rplc-91">
    <w:name w:val="cat-FIO grp-26 rplc-91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F9BCCC6DE4DEFF63CB0CBF0C9B92377F036E954A2D8BB2F81C842799DFD0A5DABC9113A358EJAg9H" TargetMode="External" /><Relationship Id="rId11" Type="http://schemas.openxmlformats.org/officeDocument/2006/relationships/hyperlink" Target="https://sudact.ru/law/koap/razdel-i/glava-4/statia-4.4/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/glava-2/statia-2.1/" TargetMode="External" /><Relationship Id="rId5" Type="http://schemas.openxmlformats.org/officeDocument/2006/relationships/hyperlink" Target="http://sudact.ru/law/koap/razdel-iv/glava-26/statia-26.1/?marker=fdoctlaw" TargetMode="External" /><Relationship Id="rId6" Type="http://schemas.openxmlformats.org/officeDocument/2006/relationships/hyperlink" Target="http://sudact.ru/law/koap/razdel-iv/glava-26/statia-26.2/?marker=fdoctlaw" TargetMode="External" /><Relationship Id="rId7" Type="http://schemas.openxmlformats.org/officeDocument/2006/relationships/hyperlink" Target="https://sudact.ru/law/federalnyi-zakon-ot-26121995-n-209-fz-o/glava-ii/statia-14/" TargetMode="External" /><Relationship Id="rId8" Type="http://schemas.openxmlformats.org/officeDocument/2006/relationships/hyperlink" Target="https://sudact.ru/law/federalnyi-zakon-ot-24072009-n-209-fz-ob/glava-5/statia-31/" TargetMode="External" /><Relationship Id="rId9" Type="http://schemas.openxmlformats.org/officeDocument/2006/relationships/hyperlink" Target="consultantplus://offline/ref=CF9BCCC6DE4DEFF63CB0CBF0C9B92377F036E954A2D8BB2F81C842799DFD0A5DABC9113A358EJAgB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