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F4989">
      <w:pPr>
        <w:spacing w:after="200" w:line="276" w:lineRule="auto"/>
        <w:jc w:val="right"/>
      </w:pPr>
      <w:r>
        <w:t>Дело №5-29-330/2021</w:t>
      </w:r>
    </w:p>
    <w:p w:rsidR="006F4989">
      <w:pPr>
        <w:jc w:val="center"/>
      </w:pPr>
      <w:r>
        <w:t>ПОСТАНОВЛЕНИЕ</w:t>
      </w:r>
    </w:p>
    <w:p w:rsidR="006F4989">
      <w:pPr>
        <w:jc w:val="center"/>
      </w:pPr>
      <w:r>
        <w:t>по делу об административном правонарушении</w:t>
      </w:r>
    </w:p>
    <w:p w:rsidR="006F4989">
      <w:pPr>
        <w:spacing w:after="200" w:line="276" w:lineRule="auto"/>
        <w:jc w:val="center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</w:t>
      </w:r>
      <w:r>
        <w:rPr>
          <w:rStyle w:val="cat-Addressgrp-0rplc-1"/>
        </w:rPr>
        <w:t>адрес</w:t>
      </w:r>
    </w:p>
    <w:p w:rsidR="006F4989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4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t>Тейфукова</w:t>
      </w:r>
      <w:r>
        <w:t xml:space="preserve"> </w:t>
      </w:r>
      <w:r>
        <w:t>Селима</w:t>
      </w:r>
      <w:r>
        <w:t xml:space="preserve"> </w:t>
      </w:r>
      <w:r>
        <w:t>Ришатовича</w:t>
      </w:r>
      <w:r>
        <w:t xml:space="preserve">, </w:t>
      </w:r>
      <w:r>
        <w:rPr>
          <w:rStyle w:val="cat-PassportDatagrp-22rplc-6"/>
        </w:rPr>
        <w:t>паспо</w:t>
      </w:r>
      <w:r>
        <w:rPr>
          <w:rStyle w:val="cat-PassportDatagrp-22rplc-6"/>
        </w:rPr>
        <w:t>ртные данные</w:t>
      </w:r>
      <w:r>
        <w:t xml:space="preserve">, неработающего, зарегистрированного и проживающего по адресу: </w:t>
      </w:r>
      <w:r>
        <w:rPr>
          <w:rStyle w:val="cat-Addressgrp-4rplc-7"/>
        </w:rPr>
        <w:t>адрес</w:t>
      </w:r>
      <w:r>
        <w:t>,</w:t>
      </w:r>
    </w:p>
    <w:p w:rsidR="006F4989">
      <w:pPr>
        <w:ind w:firstLine="709"/>
        <w:jc w:val="center"/>
      </w:pPr>
      <w:r>
        <w:rPr>
          <w:b/>
          <w:bCs/>
        </w:rPr>
        <w:t>УСТАНОВИЛ:</w:t>
      </w:r>
    </w:p>
    <w:p w:rsidR="006F4989">
      <w:pPr>
        <w:ind w:firstLine="709"/>
        <w:jc w:val="both"/>
      </w:pPr>
      <w:r>
        <w:rPr>
          <w:rStyle w:val="cat-Dategrp-9rplc-8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5rplc-9"/>
        </w:rPr>
        <w:t>время</w:t>
      </w:r>
      <w:r>
        <w:t xml:space="preserve">, гр. </w:t>
      </w:r>
      <w:r>
        <w:rPr>
          <w:rStyle w:val="cat-FIOgrp-15rplc-10"/>
        </w:rPr>
        <w:t>фио</w:t>
      </w:r>
      <w:r>
        <w:t xml:space="preserve">, находясь по адресу: </w:t>
      </w:r>
      <w:r>
        <w:rPr>
          <w:rStyle w:val="cat-Addressgrp-5rplc-11"/>
        </w:rPr>
        <w:t>адрес</w:t>
      </w:r>
      <w:r>
        <w:t xml:space="preserve">, на своем автомобиле марки </w:t>
      </w:r>
      <w:r>
        <w:rPr>
          <w:rStyle w:val="cat-CarMakeModelgrp-26rplc-12"/>
        </w:rPr>
        <w:t>марка автомобиля</w:t>
      </w:r>
      <w:r>
        <w:t xml:space="preserve">, </w:t>
      </w:r>
      <w:r>
        <w:t>г.р.з</w:t>
      </w:r>
      <w:r>
        <w:t>. К302ОР82,</w:t>
      </w:r>
      <w:r>
        <w:t xml:space="preserve"> оказывал услуги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</w:t>
      </w:r>
      <w:r>
        <w:t xml:space="preserve">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6F4989">
      <w:pPr>
        <w:ind w:firstLine="709"/>
        <w:jc w:val="both"/>
      </w:pPr>
      <w:r>
        <w:rPr>
          <w:rStyle w:val="cat-FIOgrp-15rplc-13"/>
        </w:rPr>
        <w:t>фио</w:t>
      </w:r>
      <w:r>
        <w:t xml:space="preserve"> в судебное заседание, назначенное </w:t>
      </w:r>
      <w:r>
        <w:t>на</w:t>
      </w:r>
      <w:r>
        <w:t xml:space="preserve"> </w:t>
      </w:r>
      <w:r>
        <w:rPr>
          <w:rStyle w:val="cat-Dategrp-8rplc-14"/>
        </w:rPr>
        <w:t>дата</w:t>
      </w:r>
      <w:r>
        <w:t>, не явился, о причинах неявки мирового судью не уведомил, каких-ли</w:t>
      </w:r>
      <w:r>
        <w:t>бо ходатайств не представил.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8rplc-15"/>
        </w:rPr>
        <w:t>дата</w:t>
      </w:r>
      <w:r>
        <w:t xml:space="preserve"> </w:t>
      </w:r>
      <w:r>
        <w:rPr>
          <w:rStyle w:val="cat-FIOgrp-15rplc-16"/>
        </w:rPr>
        <w:t>фио</w:t>
      </w:r>
      <w:r>
        <w:t xml:space="preserve"> извещался по адресу регистрации и проживания, указанному в протоколе об административном правонарушении, надлежащим образом телефонограммой.</w:t>
      </w:r>
    </w:p>
    <w:p w:rsidR="006F4989">
      <w:pPr>
        <w:ind w:firstLine="709"/>
        <w:jc w:val="both"/>
      </w:pPr>
      <w:r>
        <w:t>Принимая решение о рассмотрении</w:t>
      </w:r>
      <w:r>
        <w:t xml:space="preserve"> дела об административном правонарушении </w:t>
      </w:r>
      <w:r>
        <w:t>в</w:t>
      </w:r>
      <w:r>
        <w:t xml:space="preserve"> отсутствие </w:t>
      </w:r>
      <w:r>
        <w:rPr>
          <w:rStyle w:val="cat-FIOgrp-16rplc-17"/>
        </w:rPr>
        <w:t>фио</w:t>
      </w:r>
      <w:r>
        <w:t xml:space="preserve"> мировой судья исходит из следующего.</w:t>
      </w:r>
    </w:p>
    <w:p w:rsidR="006F4989">
      <w:pPr>
        <w:ind w:firstLine="709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6F4989">
      <w:pPr>
        <w:ind w:firstLine="709"/>
        <w:jc w:val="both"/>
      </w:pPr>
      <w:r>
        <w:t xml:space="preserve">В </w:t>
      </w:r>
      <w:r>
        <w:t xml:space="preserve">соответствии с пунктом 6 постановления Пленума Верховного Суда Российской Федерации от </w:t>
      </w:r>
      <w:r>
        <w:rPr>
          <w:rStyle w:val="cat-Dategrp-10rplc-18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</w:t>
      </w:r>
      <w:r>
        <w:t>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</w:t>
      </w:r>
      <w:r>
        <w:t xml:space="preserve">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</w:t>
      </w:r>
      <w:r>
        <w:t xml:space="preserve">ений разряда "Судебное", утвержденных приказом </w:t>
      </w:r>
      <w:r>
        <w:rPr>
          <w:rStyle w:val="cat-OrganizationNamegrp-24rplc-19"/>
        </w:rPr>
        <w:t>наименование организации</w:t>
      </w:r>
      <w:r>
        <w:t xml:space="preserve"> от </w:t>
      </w:r>
      <w:r>
        <w:rPr>
          <w:rStyle w:val="cat-Dategrp-11rplc-20"/>
        </w:rPr>
        <w:t>дата</w:t>
      </w:r>
      <w:r>
        <w:t xml:space="preserve"> N 343.</w:t>
      </w:r>
    </w:p>
    <w:p w:rsidR="006F4989">
      <w:pPr>
        <w:ind w:firstLine="709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2rplc-21"/>
        </w:rPr>
        <w:t>дата</w:t>
      </w:r>
      <w:r>
        <w:t xml:space="preserve"> № 52 «О сроках рассмотрения судами Российской Фед</w:t>
      </w:r>
      <w:r>
        <w:t>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</w:t>
      </w:r>
      <w:r>
        <w:t>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6F4989">
      <w:pPr>
        <w:ind w:firstLine="709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</w:t>
      </w:r>
      <w:r>
        <w:t xml:space="preserve">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</w:t>
      </w:r>
      <w:r>
        <w:t xml:space="preserve">числе посредством СМС-сообщения в случае его согласия на уведомление таким </w:t>
      </w:r>
      <w:r>
        <w:t>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</w:t>
      </w:r>
      <w:r>
        <w:t>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6F4989">
      <w:pPr>
        <w:ind w:firstLine="709"/>
        <w:jc w:val="both"/>
      </w:pPr>
      <w:r>
        <w:t>При установленных обстоятельствах мировой судья приходит к выводу, что оснований дл</w:t>
      </w:r>
      <w:r>
        <w:t>я отложения рассмотрения дела не имеется.</w:t>
      </w:r>
    </w:p>
    <w:p w:rsidR="006F4989">
      <w:pPr>
        <w:ind w:firstLine="709"/>
        <w:jc w:val="both"/>
      </w:pPr>
      <w:r>
        <w:t xml:space="preserve">Таким образом, мировой судья, полагает присутствие </w:t>
      </w:r>
      <w:r>
        <w:rPr>
          <w:rStyle w:val="cat-FIOgrp-16rplc-22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6F4989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6rplc-23"/>
        </w:rPr>
        <w:t>фио</w:t>
      </w:r>
      <w:r>
        <w:t xml:space="preserve"> в совершении административных правонарушений по следующим основаниям.</w:t>
      </w:r>
    </w:p>
    <w:p w:rsidR="006F4989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</w:t>
      </w:r>
      <w:r>
        <w:t>х правонарушениях установлена административная ответственность.</w:t>
      </w:r>
    </w:p>
    <w:p w:rsidR="006F4989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</w:t>
      </w:r>
      <w:r>
        <w:t>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</w:t>
      </w:r>
      <w:r>
        <w:t>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F4989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</w:t>
      </w:r>
      <w:r>
        <w:t>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</w:t>
      </w:r>
      <w:r>
        <w:t>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</w:t>
      </w:r>
      <w:r>
        <w:t>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4989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</w:t>
      </w:r>
      <w:r>
        <w:t xml:space="preserve">сяч до </w:t>
      </w:r>
      <w:r>
        <w:rPr>
          <w:rStyle w:val="cat-SumInWordsgrp-18rplc-24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19rplc-25"/>
        </w:rPr>
        <w:t>сумма</w:t>
      </w:r>
      <w:r>
        <w:rPr>
          <w:rStyle w:val="cat-SumInWordsgrp-19rplc-25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</w:t>
      </w:r>
      <w:r>
        <w:t xml:space="preserve">ческих лиц - от сорока тысяч до </w:t>
      </w:r>
      <w:r>
        <w:rPr>
          <w:rStyle w:val="cat-SumInWordsgrp-20rplc-26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6F4989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</w:t>
      </w:r>
      <w:r>
        <w:t xml:space="preserve">рос о наличии события административного </w:t>
      </w:r>
      <w:r>
        <w:t>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6F4989">
      <w:pPr>
        <w:ind w:firstLine="709"/>
        <w:jc w:val="both"/>
      </w:pPr>
      <w:r>
        <w:t xml:space="preserve">Факт совершения </w:t>
      </w:r>
      <w:r>
        <w:rPr>
          <w:rStyle w:val="cat-FIOgrp-16rplc-27"/>
        </w:rPr>
        <w:t>фио</w:t>
      </w:r>
      <w:r>
        <w:t xml:space="preserve"> вышеуказанных административных правонаруше</w:t>
      </w:r>
      <w:r>
        <w:t>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6F4989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27rplc-28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3rplc-29"/>
        </w:rPr>
        <w:t>дата</w:t>
      </w:r>
      <w:r>
        <w:t>, составленным уполн</w:t>
      </w:r>
      <w:r>
        <w:t xml:space="preserve">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6rplc-30"/>
        </w:rPr>
        <w:t>фио</w:t>
      </w:r>
      <w:r>
        <w:t xml:space="preserve"> права, предусмотренные ст.25.1 КоАП РФ, </w:t>
      </w:r>
      <w:r>
        <w:t>ст.51 Конституции Российской Федерации, были разъяснены, с протоколом он ознакомлен. При этом</w:t>
      </w:r>
      <w:r>
        <w:t>,</w:t>
      </w:r>
      <w: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5rplc-31"/>
        </w:rPr>
        <w:t>фио</w:t>
      </w:r>
      <w:r>
        <w:t xml:space="preserve"> собственноручно написал: «вину признаю» (</w:t>
      </w:r>
      <w:r>
        <w:t>л.д</w:t>
      </w:r>
      <w:r>
        <w:t xml:space="preserve">. </w:t>
      </w:r>
      <w:r>
        <w:t xml:space="preserve">1); </w:t>
      </w:r>
    </w:p>
    <w:p w:rsidR="006F4989">
      <w:pPr>
        <w:ind w:firstLine="709"/>
        <w:jc w:val="both"/>
      </w:pPr>
      <w:r>
        <w:t xml:space="preserve">- протоколом </w:t>
      </w:r>
      <w:r>
        <w:t>от</w:t>
      </w:r>
      <w:r>
        <w:t xml:space="preserve"> </w:t>
      </w:r>
      <w:r>
        <w:rPr>
          <w:rStyle w:val="cat-Dategrp-13rplc-32"/>
        </w:rPr>
        <w:t>дата</w:t>
      </w:r>
      <w:r>
        <w:t>, составленным уполномоченным должностным лицом (</w:t>
      </w:r>
      <w:r>
        <w:t>л.д</w:t>
      </w:r>
      <w:r>
        <w:t xml:space="preserve">. 2); </w:t>
      </w:r>
    </w:p>
    <w:p w:rsidR="006F4989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(л.д.3-8);</w:t>
      </w:r>
    </w:p>
    <w:p w:rsidR="006F4989">
      <w:pPr>
        <w:ind w:firstLine="709"/>
        <w:jc w:val="both"/>
      </w:pPr>
      <w:r>
        <w:t xml:space="preserve">- объяснением </w:t>
      </w:r>
      <w:r>
        <w:rPr>
          <w:rStyle w:val="cat-FIOgrp-16rplc-33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3rplc-34"/>
        </w:rPr>
        <w:t>дата</w:t>
      </w:r>
      <w:r>
        <w:t xml:space="preserve"> (</w:t>
      </w:r>
      <w:r>
        <w:t>л.д</w:t>
      </w:r>
      <w:r>
        <w:t>. 10);</w:t>
      </w:r>
    </w:p>
    <w:p w:rsidR="006F4989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3rplc-35"/>
        </w:rPr>
        <w:t>дата</w:t>
      </w:r>
      <w:r>
        <w:t xml:space="preserve"> (л.д.9).</w:t>
      </w:r>
    </w:p>
    <w:p w:rsidR="006F4989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6rplc-36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6F4989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6rplc-37"/>
        </w:rPr>
        <w:t>фио</w:t>
      </w:r>
    </w:p>
    <w:p w:rsidR="006F4989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6rplc-38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6F4989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16rplc-39"/>
        </w:rPr>
        <w:t>фио</w:t>
      </w:r>
      <w:r>
        <w:t xml:space="preserve">, </w:t>
      </w:r>
      <w:r>
        <w:t>мировым судьёй  не установлено.</w:t>
      </w:r>
    </w:p>
    <w:p w:rsidR="006F4989">
      <w:pPr>
        <w:ind w:firstLine="709"/>
        <w:jc w:val="both"/>
      </w:pPr>
      <w:r>
        <w:t xml:space="preserve">При назначении наказания </w:t>
      </w:r>
      <w:r>
        <w:rPr>
          <w:rStyle w:val="cat-FIOgrp-16rplc-40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</w:t>
      </w:r>
      <w:r>
        <w:t>чает наказание в пределах санкции,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6F4989">
      <w:pPr>
        <w:ind w:firstLine="709"/>
        <w:jc w:val="both"/>
      </w:pPr>
      <w:r>
        <w:t xml:space="preserve">На основании изложенного, руководствуясь </w:t>
      </w:r>
      <w:r>
        <w:t>частью 2 статьи 14.1, статьями 29.10, 29.11 Кодекса Российской Федерации об административных правонарушениях, мировой судья</w:t>
      </w:r>
    </w:p>
    <w:p w:rsidR="006F4989">
      <w:pPr>
        <w:ind w:firstLine="709"/>
        <w:jc w:val="both"/>
      </w:pPr>
      <w:r>
        <w:t xml:space="preserve">                                                  ПОСТАНОВИЛ:</w:t>
      </w:r>
    </w:p>
    <w:p w:rsidR="006F4989">
      <w:pPr>
        <w:ind w:firstLine="709"/>
        <w:jc w:val="both"/>
      </w:pPr>
      <w:r>
        <w:t>Тейфукова</w:t>
      </w:r>
      <w:r>
        <w:t xml:space="preserve"> Селима </w:t>
      </w:r>
      <w:r>
        <w:t>Ришатовича</w:t>
      </w:r>
      <w:r>
        <w:t xml:space="preserve">, </w:t>
      </w:r>
      <w:r>
        <w:rPr>
          <w:rStyle w:val="cat-PassportDatagrp-23rplc-41"/>
        </w:rPr>
        <w:t>паспортные данные</w:t>
      </w:r>
      <w:r>
        <w:t>, признать виновным в со</w:t>
      </w:r>
      <w:r>
        <w:t>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правонарушениях и назначить ему наказ</w:t>
      </w:r>
      <w:r>
        <w:t xml:space="preserve">ание в виде административного штрафа в размере </w:t>
      </w:r>
      <w:r>
        <w:rPr>
          <w:rStyle w:val="cat-Sumgrp-21rplc-42"/>
        </w:rPr>
        <w:t>сумма</w:t>
      </w:r>
      <w:r>
        <w:t xml:space="preserve"> без конфискации. </w:t>
      </w:r>
    </w:p>
    <w:p w:rsidR="006F4989">
      <w:pPr>
        <w:ind w:firstLine="709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</w:t>
      </w:r>
      <w: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либо </w:t>
      </w:r>
      <w:r>
        <w:t xml:space="preserve">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</w:t>
      </w:r>
      <w:r>
        <w:t>сийской Федерации об административных правонарушениях.</w:t>
      </w:r>
      <w:r>
        <w:t xml:space="preserve"> Штраф необходимо перечислить по следующим банковским реквизитам: Юридический адрес: </w:t>
      </w:r>
      <w:r>
        <w:rPr>
          <w:rStyle w:val="cat-Addressgrp-6rplc-43"/>
        </w:rPr>
        <w:t>адрес</w:t>
      </w:r>
      <w:r>
        <w:t xml:space="preserve">60-летия СССР, 28 Почтовый адрес: </w:t>
      </w:r>
      <w:r>
        <w:rPr>
          <w:rStyle w:val="cat-Addressgrp-6rplc-44"/>
        </w:rPr>
        <w:t>адрес</w:t>
      </w:r>
      <w:r>
        <w:t xml:space="preserve">60-летия СССР, 28 ОГРН 1149102019164 Банковские реквизиты: - Получатель: </w:t>
      </w:r>
      <w:r>
        <w:t xml:space="preserve">УФК по </w:t>
      </w:r>
      <w:r>
        <w:rPr>
          <w:rStyle w:val="cat-Addressgrp-1rplc-45"/>
        </w:rPr>
        <w:t>адрес</w:t>
      </w:r>
      <w:r>
        <w:t xml:space="preserve"> (Министерство юстиции </w:t>
      </w:r>
      <w:r>
        <w:rPr>
          <w:rStyle w:val="cat-Addressgrp-1rplc-46"/>
        </w:rPr>
        <w:t>адрес</w:t>
      </w:r>
      <w:r>
        <w:t xml:space="preserve">)  Наименование банка: Отделение </w:t>
      </w:r>
      <w:r>
        <w:rPr>
          <w:rStyle w:val="cat-Addressgrp-1rplc-47"/>
        </w:rPr>
        <w:t>адрес</w:t>
      </w:r>
      <w:r>
        <w:t xml:space="preserve"> Банка России//УФК по </w:t>
      </w:r>
      <w:r>
        <w:rPr>
          <w:rStyle w:val="cat-Addressgrp-7rplc-48"/>
        </w:rPr>
        <w:t>адрес</w:t>
      </w:r>
      <w:r>
        <w:t xml:space="preserve"> ИНН </w:t>
      </w:r>
      <w:r>
        <w:rPr>
          <w:rStyle w:val="cat-PhoneNumbergrp-28rplc-49"/>
        </w:rPr>
        <w:t>телефон</w:t>
      </w:r>
      <w:r>
        <w:t xml:space="preserve"> КПП </w:t>
      </w:r>
      <w:r>
        <w:rPr>
          <w:rStyle w:val="cat-PhoneNumbergrp-29rplc-50"/>
        </w:rPr>
        <w:t>телефон</w:t>
      </w:r>
      <w:r>
        <w:t xml:space="preserve"> БИК </w:t>
      </w:r>
      <w:r>
        <w:rPr>
          <w:rStyle w:val="cat-PhoneNumbergrp-30rplc-51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1rplc-52"/>
        </w:rPr>
        <w:t>телефон</w:t>
      </w:r>
      <w:r>
        <w:t xml:space="preserve"> в УФК по </w:t>
      </w:r>
      <w:r>
        <w:rPr>
          <w:rStyle w:val="cat-Addressgrp-1rplc-53"/>
        </w:rPr>
        <w:t>адрес</w:t>
      </w:r>
      <w:r>
        <w:t xml:space="preserve"> Код Сводного реестра </w:t>
      </w:r>
      <w:r>
        <w:rPr>
          <w:rStyle w:val="cat-PhoneNumbergrp-32rplc-54"/>
        </w:rPr>
        <w:t>телефон</w:t>
      </w:r>
      <w:r>
        <w:t xml:space="preserve">, ОКТМО </w:t>
      </w:r>
      <w:r>
        <w:rPr>
          <w:rStyle w:val="cat-PhoneNumbergrp-33rplc-55"/>
        </w:rPr>
        <w:t>телефон</w:t>
      </w:r>
      <w:r>
        <w:t xml:space="preserve">, КБК: </w:t>
      </w:r>
      <w:r>
        <w:rPr>
          <w:rStyle w:val="cat-PhoneNumbergrp-34rplc-56"/>
        </w:rPr>
        <w:t>телефон</w:t>
      </w:r>
      <w:r>
        <w:t xml:space="preserve"> </w:t>
      </w:r>
      <w:r>
        <w:rPr>
          <w:rStyle w:val="cat-PhoneNumbergrp-35rplc-57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6F4989">
      <w:pPr>
        <w:ind w:firstLine="709"/>
        <w:jc w:val="both"/>
      </w:pPr>
      <w:r>
        <w:t>Постановление может быть обжа</w:t>
      </w:r>
      <w:r>
        <w:t xml:space="preserve">ловано в Бахчисарайский районный суд </w:t>
      </w:r>
      <w:r>
        <w:rPr>
          <w:rStyle w:val="cat-Addressgrp-1rplc-58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9"/>
        </w:rPr>
        <w:t>адрес</w:t>
      </w:r>
      <w:r>
        <w:t xml:space="preserve">) </w:t>
      </w:r>
      <w:r>
        <w:rPr>
          <w:rStyle w:val="cat-Addressgrp-1rplc-60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6F4989">
      <w:pPr>
        <w:ind w:firstLine="709"/>
        <w:jc w:val="both"/>
      </w:pPr>
      <w:r>
        <w:t xml:space="preserve">Мировой судья                                       </w:t>
      </w:r>
      <w:r>
        <w:t xml:space="preserve">                                         </w:t>
      </w:r>
      <w:r>
        <w:rPr>
          <w:rStyle w:val="cat-FIOgrp-17rplc-61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89"/>
    <w:rsid w:val="00697B6E"/>
    <w:rsid w:val="006F49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Dategrp-9rplc-8">
    <w:name w:val="cat-Date grp-9 rplc-8"/>
    <w:basedOn w:val="DefaultParagraphFont"/>
  </w:style>
  <w:style w:type="character" w:customStyle="1" w:styleId="cat-Timegrp-25rplc-9">
    <w:name w:val="cat-Time grp-25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CarMakeModelgrp-26rplc-12">
    <w:name w:val="cat-CarMakeModel grp-2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OrganizationNamegrp-24rplc-19">
    <w:name w:val="cat-OrganizationName grp-24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InWordsgrp-18rplc-24">
    <w:name w:val="cat-SumInWords grp-18 rplc-24"/>
    <w:basedOn w:val="DefaultParagraphFont"/>
  </w:style>
  <w:style w:type="character" w:customStyle="1" w:styleId="cat-SumInWordsgrp-19rplc-25">
    <w:name w:val="cat-SumInWords grp-19 rplc-25"/>
    <w:basedOn w:val="DefaultParagraphFont"/>
  </w:style>
  <w:style w:type="character" w:customStyle="1" w:styleId="cat-SumInWordsgrp-20rplc-26">
    <w:name w:val="cat-SumInWords grp-20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PhoneNumbergrp-27rplc-28">
    <w:name w:val="cat-PhoneNumber grp-27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PassportDatagrp-23rplc-41">
    <w:name w:val="cat-PassportData grp-23 rplc-41"/>
    <w:basedOn w:val="DefaultParagraphFont"/>
  </w:style>
  <w:style w:type="character" w:customStyle="1" w:styleId="cat-Sumgrp-21rplc-42">
    <w:name w:val="cat-Sum grp-21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17rplc-61">
    <w:name w:val="cat-FIO grp-17 rplc-6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