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right"/>
      </w:pPr>
      <w:r>
        <w:rPr>
          <w:rFonts w:ascii="Times New Roman" w:eastAsia="Times New Roman" w:hAnsi="Times New Roman" w:cs="Times New Roman"/>
        </w:rPr>
        <w:t>Дело №5-29-</w:t>
      </w:r>
      <w:r>
        <w:rPr>
          <w:rFonts w:ascii="Times New Roman" w:eastAsia="Times New Roman" w:hAnsi="Times New Roman" w:cs="Times New Roman"/>
        </w:rPr>
        <w:t>3</w:t>
      </w:r>
      <w:r>
        <w:rPr>
          <w:rFonts w:ascii="Times New Roman" w:eastAsia="Times New Roman" w:hAnsi="Times New Roman" w:cs="Times New Roman"/>
        </w:rPr>
        <w:t>3</w:t>
      </w:r>
      <w:r>
        <w:rPr>
          <w:rFonts w:ascii="Times New Roman" w:eastAsia="Times New Roman" w:hAnsi="Times New Roman" w:cs="Times New Roman"/>
        </w:rPr>
        <w:t>5</w:t>
      </w:r>
      <w:r>
        <w:rPr>
          <w:rFonts w:ascii="Times New Roman" w:eastAsia="Times New Roman" w:hAnsi="Times New Roman" w:cs="Times New Roman"/>
        </w:rPr>
        <w:t>/2023</w:t>
      </w:r>
    </w:p>
    <w:p>
      <w:pPr>
        <w:spacing w:before="0" w:after="0"/>
        <w:ind w:right="23"/>
        <w:jc w:val="center"/>
      </w:pPr>
      <w:r>
        <w:rPr>
          <w:rFonts w:ascii="Times New Roman" w:eastAsia="Times New Roman" w:hAnsi="Times New Roman" w:cs="Times New Roman"/>
          <w:b/>
          <w:bCs/>
        </w:rPr>
        <w:t xml:space="preserve">ПОСТАНОВЛЕНИЕ </w:t>
      </w:r>
    </w:p>
    <w:p>
      <w:pPr>
        <w:spacing w:before="0" w:after="0"/>
        <w:ind w:right="23"/>
        <w:jc w:val="center"/>
      </w:pPr>
      <w:r>
        <w:rPr>
          <w:rFonts w:ascii="Times New Roman" w:eastAsia="Times New Roman" w:hAnsi="Times New Roman" w:cs="Times New Roman"/>
          <w:b/>
          <w:bCs/>
        </w:rPr>
        <w:t>по делу об административном правонарушении</w:t>
      </w:r>
    </w:p>
    <w:p>
      <w:pPr>
        <w:spacing w:before="0" w:after="0"/>
        <w:ind w:right="23"/>
        <w:jc w:val="center"/>
      </w:pPr>
    </w:p>
    <w:p>
      <w:pPr>
        <w:spacing w:before="0" w:after="0"/>
        <w:ind w:right="23"/>
        <w:jc w:val="both"/>
      </w:pPr>
      <w:r>
        <w:rPr>
          <w:rStyle w:val="cat-Dategrp-6rplc-0"/>
          <w:rFonts w:ascii="Times New Roman" w:eastAsia="Times New Roman" w:hAnsi="Times New Roman" w:cs="Times New Roman"/>
        </w:rPr>
        <w:t>дата</w:t>
      </w:r>
      <w:r>
        <w:rPr>
          <w:rFonts w:ascii="Times New Roman" w:eastAsia="Times New Roman" w:hAnsi="Times New Roman" w:cs="Times New Roman"/>
        </w:rPr>
        <w:t xml:space="preserve">                                                                                                   </w:t>
      </w:r>
      <w:r>
        <w:rPr>
          <w:rStyle w:val="cat-Addressgrp-0rplc-1"/>
          <w:rFonts w:ascii="Times New Roman" w:eastAsia="Times New Roman" w:hAnsi="Times New Roman" w:cs="Times New Roman"/>
        </w:rPr>
        <w:t>адрес</w:t>
      </w:r>
    </w:p>
    <w:p>
      <w:pPr>
        <w:spacing w:before="0" w:after="0"/>
        <w:ind w:firstLine="851"/>
        <w:jc w:val="both"/>
      </w:pPr>
    </w:p>
    <w:p>
      <w:pPr>
        <w:spacing w:before="0" w:after="0"/>
        <w:ind w:firstLine="567"/>
        <w:jc w:val="both"/>
      </w:pPr>
      <w:r>
        <w:rPr>
          <w:rFonts w:ascii="Times New Roman" w:eastAsia="Times New Roman" w:hAnsi="Times New Roman" w:cs="Times New Roman"/>
        </w:rPr>
        <w:t>Мировой судья судебного участка № 29 Бахчисарайского судебного района (</w:t>
      </w:r>
      <w:r>
        <w:rPr>
          <w:rStyle w:val="cat-Addressgrp-2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3"/>
          <w:rFonts w:ascii="Times New Roman" w:eastAsia="Times New Roman" w:hAnsi="Times New Roman" w:cs="Times New Roman"/>
        </w:rPr>
        <w:t>адрес</w:t>
      </w:r>
      <w:r>
        <w:rPr>
          <w:rFonts w:ascii="Times New Roman" w:eastAsia="Times New Roman" w:hAnsi="Times New Roman" w:cs="Times New Roman"/>
        </w:rPr>
        <w:t xml:space="preserve">, расположенного по адресу: </w:t>
      </w:r>
      <w:r>
        <w:rPr>
          <w:rStyle w:val="cat-Addressgrp-3rplc-4"/>
          <w:rFonts w:ascii="Times New Roman" w:eastAsia="Times New Roman" w:hAnsi="Times New Roman" w:cs="Times New Roman"/>
        </w:rPr>
        <w:t>адрес</w:t>
      </w:r>
      <w:r>
        <w:rPr>
          <w:rFonts w:ascii="Times New Roman" w:eastAsia="Times New Roman" w:hAnsi="Times New Roman" w:cs="Times New Roman"/>
        </w:rPr>
        <w:t xml:space="preserve">, Черкашин Артем Юрьевич, рассмотрев материалы дела об административном правонарушении, предусмотренном статьей 15.33.2 Кодекса Российской Федерации об административных правонарушениях, в отношении </w:t>
      </w:r>
      <w:r>
        <w:rPr>
          <w:rFonts w:ascii="Times New Roman" w:eastAsia="Times New Roman" w:hAnsi="Times New Roman" w:cs="Times New Roman"/>
        </w:rPr>
        <w:t>должностного</w:t>
      </w:r>
      <w:r>
        <w:rPr>
          <w:rFonts w:ascii="Times New Roman" w:eastAsia="Times New Roman" w:hAnsi="Times New Roman" w:cs="Times New Roman"/>
        </w:rPr>
        <w:t> </w:t>
      </w:r>
      <w:r>
        <w:rPr>
          <w:rFonts w:ascii="Times New Roman" w:eastAsia="Times New Roman" w:hAnsi="Times New Roman" w:cs="Times New Roman"/>
        </w:rPr>
        <w:t>лица –</w:t>
      </w:r>
      <w:r>
        <w:rPr>
          <w:rFonts w:ascii="Times New Roman" w:eastAsia="Times New Roman" w:hAnsi="Times New Roman" w:cs="Times New Roman"/>
        </w:rPr>
        <w:t xml:space="preserve"> </w:t>
      </w:r>
      <w:r>
        <w:rPr>
          <w:rFonts w:ascii="Times New Roman" w:eastAsia="Times New Roman" w:hAnsi="Times New Roman" w:cs="Times New Roman"/>
        </w:rPr>
        <w:t>Ликвидатор</w:t>
      </w:r>
      <w:r>
        <w:rPr>
          <w:rFonts w:ascii="Times New Roman" w:eastAsia="Times New Roman" w:hAnsi="Times New Roman" w:cs="Times New Roman"/>
        </w:rPr>
        <w:t>а</w:t>
      </w:r>
      <w:r>
        <w:rPr>
          <w:rFonts w:ascii="Times New Roman" w:eastAsia="Times New Roman" w:hAnsi="Times New Roman" w:cs="Times New Roman"/>
        </w:rPr>
        <w:t xml:space="preserve"> ООО «Плоды Крыма»</w:t>
      </w:r>
      <w:r>
        <w:rPr>
          <w:rFonts w:ascii="Times New Roman" w:eastAsia="Times New Roman" w:hAnsi="Times New Roman" w:cs="Times New Roman"/>
        </w:rPr>
        <w:t xml:space="preserve"> </w:t>
      </w:r>
      <w:r>
        <w:rPr>
          <w:rFonts w:ascii="Times New Roman" w:eastAsia="Times New Roman" w:hAnsi="Times New Roman" w:cs="Times New Roman"/>
        </w:rPr>
        <w:t>Щаников</w:t>
      </w:r>
      <w:r>
        <w:rPr>
          <w:rFonts w:ascii="Times New Roman" w:eastAsia="Times New Roman" w:hAnsi="Times New Roman" w:cs="Times New Roman"/>
        </w:rPr>
        <w:t>а</w:t>
      </w:r>
      <w:r>
        <w:rPr>
          <w:rFonts w:ascii="Times New Roman" w:eastAsia="Times New Roman" w:hAnsi="Times New Roman" w:cs="Times New Roman"/>
        </w:rPr>
        <w:t xml:space="preserve"> Семен</w:t>
      </w:r>
      <w:r>
        <w:rPr>
          <w:rFonts w:ascii="Times New Roman" w:eastAsia="Times New Roman" w:hAnsi="Times New Roman" w:cs="Times New Roman"/>
        </w:rPr>
        <w:t>а</w:t>
      </w:r>
      <w:r>
        <w:rPr>
          <w:rFonts w:ascii="Times New Roman" w:eastAsia="Times New Roman" w:hAnsi="Times New Roman" w:cs="Times New Roman"/>
        </w:rPr>
        <w:t xml:space="preserve"> Васильевич</w:t>
      </w:r>
      <w:r>
        <w:rPr>
          <w:rFonts w:ascii="Times New Roman" w:eastAsia="Times New Roman" w:hAnsi="Times New Roman" w:cs="Times New Roman"/>
        </w:rPr>
        <w:t xml:space="preserve">а, </w:t>
      </w:r>
      <w:r>
        <w:rPr>
          <w:rFonts w:ascii="Times New Roman" w:eastAsia="Times New Roman" w:hAnsi="Times New Roman" w:cs="Times New Roman"/>
        </w:rPr>
        <w:t>число, месяц, год рождения: 22.94.7974</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PassportDatagrp-22rplc-8"/>
          <w:rFonts w:ascii="Times New Roman" w:eastAsia="Times New Roman" w:hAnsi="Times New Roman" w:cs="Times New Roman"/>
        </w:rPr>
        <w:t>паспортные данные</w:t>
      </w:r>
      <w:r>
        <w:rPr>
          <w:rFonts w:ascii="Times New Roman" w:eastAsia="Times New Roman" w:hAnsi="Times New Roman" w:cs="Times New Roman"/>
        </w:rPr>
        <w:t>, Шар</w:t>
      </w:r>
      <w:r>
        <w:rPr>
          <w:rFonts w:ascii="Times New Roman" w:eastAsia="Times New Roman" w:hAnsi="Times New Roman" w:cs="Times New Roman"/>
        </w:rPr>
        <w:t>ь</w:t>
      </w:r>
      <w:r>
        <w:rPr>
          <w:rFonts w:ascii="Times New Roman" w:eastAsia="Times New Roman" w:hAnsi="Times New Roman" w:cs="Times New Roman"/>
        </w:rPr>
        <w:t xml:space="preserve">я </w:t>
      </w:r>
      <w:r>
        <w:rPr>
          <w:rStyle w:val="cat-PassportDatagrp-23rplc-9"/>
          <w:rFonts w:ascii="Times New Roman" w:eastAsia="Times New Roman" w:hAnsi="Times New Roman" w:cs="Times New Roman"/>
        </w:rPr>
        <w:t>паспортные данные</w:t>
      </w:r>
      <w:r>
        <w:rPr>
          <w:rFonts w:ascii="Times New Roman" w:eastAsia="Times New Roman" w:hAnsi="Times New Roman" w:cs="Times New Roman"/>
        </w:rPr>
        <w:t xml:space="preserve"> дата выдачи: </w:t>
      </w:r>
      <w:r>
        <w:rPr>
          <w:rStyle w:val="cat-Dategrp-7rplc-10"/>
          <w:rFonts w:ascii="Times New Roman" w:eastAsia="Times New Roman" w:hAnsi="Times New Roman" w:cs="Times New Roman"/>
        </w:rPr>
        <w:t>дата</w:t>
      </w:r>
      <w:r>
        <w:rPr>
          <w:rFonts w:ascii="Times New Roman" w:eastAsia="Times New Roman" w:hAnsi="Times New Roman" w:cs="Times New Roman"/>
        </w:rPr>
        <w:t xml:space="preserve"> место жительства: </w:t>
      </w:r>
      <w:r>
        <w:rPr>
          <w:rStyle w:val="cat-Addressgrp-4rplc-11"/>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адрес организации: </w:t>
      </w:r>
      <w:r>
        <w:rPr>
          <w:rStyle w:val="cat-Addressgrp-5rplc-12"/>
          <w:rFonts w:ascii="Times New Roman" w:eastAsia="Times New Roman" w:hAnsi="Times New Roman" w:cs="Times New Roman"/>
        </w:rPr>
        <w:t>адрес</w:t>
      </w:r>
      <w:r>
        <w:rPr>
          <w:rFonts w:ascii="Times New Roman" w:eastAsia="Times New Roman" w:hAnsi="Times New Roman" w:cs="Times New Roman"/>
        </w:rPr>
        <w:t>,</w:t>
      </w:r>
    </w:p>
    <w:p>
      <w:pPr>
        <w:spacing w:before="0" w:after="0"/>
        <w:jc w:val="center"/>
      </w:pPr>
      <w:r>
        <w:rPr>
          <w:rFonts w:ascii="Times New Roman" w:eastAsia="Times New Roman" w:hAnsi="Times New Roman" w:cs="Times New Roman"/>
          <w:b/>
          <w:bCs/>
        </w:rPr>
        <w:t xml:space="preserve">У С Т А Н О В И Л </w:t>
      </w:r>
      <w:r>
        <w:rPr>
          <w:rFonts w:ascii="Times New Roman" w:eastAsia="Times New Roman" w:hAnsi="Times New Roman" w:cs="Times New Roman"/>
          <w:b/>
          <w:bCs/>
        </w:rPr>
        <w:t>:</w:t>
      </w:r>
    </w:p>
    <w:p>
      <w:pPr>
        <w:spacing w:before="0" w:after="0"/>
        <w:ind w:firstLine="567"/>
        <w:jc w:val="both"/>
      </w:pPr>
      <w:r>
        <w:rPr>
          <w:rStyle w:val="cat-Dategrp-9rplc-13"/>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начальник</w:t>
      </w:r>
      <w:r>
        <w:rPr>
          <w:rFonts w:ascii="Times New Roman" w:eastAsia="Times New Roman" w:hAnsi="Times New Roman" w:cs="Times New Roman"/>
        </w:rPr>
        <w:t>ом</w:t>
      </w:r>
      <w:r>
        <w:rPr>
          <w:rFonts w:ascii="Times New Roman" w:eastAsia="Times New Roman" w:hAnsi="Times New Roman" w:cs="Times New Roman"/>
        </w:rPr>
        <w:t xml:space="preserve"> отдела ПУ и ОИ № 9 Государственного учреждения — Отделения ПФР по РК,</w:t>
      </w:r>
      <w:r>
        <w:rPr>
          <w:rFonts w:ascii="Times New Roman" w:eastAsia="Times New Roman" w:hAnsi="Times New Roman" w:cs="Times New Roman"/>
        </w:rPr>
        <w:t xml:space="preserve"> </w:t>
      </w:r>
      <w:r>
        <w:rPr>
          <w:rFonts w:ascii="Times New Roman" w:eastAsia="Times New Roman" w:hAnsi="Times New Roman" w:cs="Times New Roman"/>
        </w:rPr>
        <w:t xml:space="preserve">составлен протокол об административном правонарушении </w:t>
      </w:r>
      <w:r>
        <w:rPr>
          <w:rFonts w:ascii="Times New Roman" w:eastAsia="Times New Roman" w:hAnsi="Times New Roman" w:cs="Times New Roman"/>
        </w:rPr>
        <w:t>№</w:t>
      </w:r>
      <w:r>
        <w:rPr>
          <w:rFonts w:ascii="Times New Roman" w:eastAsia="Times New Roman" w:hAnsi="Times New Roman" w:cs="Times New Roman"/>
        </w:rPr>
        <w:t>2</w:t>
      </w:r>
      <w:r>
        <w:rPr>
          <w:rFonts w:ascii="Times New Roman" w:eastAsia="Times New Roman" w:hAnsi="Times New Roman" w:cs="Times New Roman"/>
        </w:rPr>
        <w:t>08</w:t>
      </w:r>
      <w:r>
        <w:rPr>
          <w:rFonts w:ascii="Times New Roman" w:eastAsia="Times New Roman" w:hAnsi="Times New Roman" w:cs="Times New Roman"/>
        </w:rPr>
        <w:t xml:space="preserve"> </w:t>
      </w:r>
      <w:r>
        <w:rPr>
          <w:rFonts w:ascii="Times New Roman" w:eastAsia="Times New Roman" w:hAnsi="Times New Roman" w:cs="Times New Roman"/>
        </w:rPr>
        <w:t xml:space="preserve">в отношении </w:t>
      </w:r>
      <w:r>
        <w:rPr>
          <w:rFonts w:ascii="Times New Roman" w:eastAsia="Times New Roman" w:hAnsi="Times New Roman" w:cs="Times New Roman"/>
        </w:rPr>
        <w:t>Ликвидатор</w:t>
      </w:r>
      <w:r>
        <w:rPr>
          <w:rFonts w:ascii="Times New Roman" w:eastAsia="Times New Roman" w:hAnsi="Times New Roman" w:cs="Times New Roman"/>
        </w:rPr>
        <w:t>а</w:t>
      </w:r>
      <w:r>
        <w:rPr>
          <w:rFonts w:ascii="Times New Roman" w:eastAsia="Times New Roman" w:hAnsi="Times New Roman" w:cs="Times New Roman"/>
        </w:rPr>
        <w:t xml:space="preserve"> ООО «Плоды Крыма»</w:t>
      </w:r>
      <w:r>
        <w:rPr>
          <w:rFonts w:ascii="Times New Roman" w:eastAsia="Times New Roman" w:hAnsi="Times New Roman" w:cs="Times New Roman"/>
        </w:rPr>
        <w:t xml:space="preserve"> </w:t>
      </w:r>
      <w:r>
        <w:rPr>
          <w:rFonts w:ascii="Times New Roman" w:eastAsia="Times New Roman" w:hAnsi="Times New Roman" w:cs="Times New Roman"/>
        </w:rPr>
        <w:t>Щаников</w:t>
      </w:r>
      <w:r>
        <w:rPr>
          <w:rFonts w:ascii="Times New Roman" w:eastAsia="Times New Roman" w:hAnsi="Times New Roman" w:cs="Times New Roman"/>
        </w:rPr>
        <w:t>а</w:t>
      </w:r>
      <w:r>
        <w:rPr>
          <w:rFonts w:ascii="Times New Roman" w:eastAsia="Times New Roman" w:hAnsi="Times New Roman" w:cs="Times New Roman"/>
        </w:rPr>
        <w:t xml:space="preserve"> Семен</w:t>
      </w:r>
      <w:r>
        <w:rPr>
          <w:rFonts w:ascii="Times New Roman" w:eastAsia="Times New Roman" w:hAnsi="Times New Roman" w:cs="Times New Roman"/>
        </w:rPr>
        <w:t>а</w:t>
      </w:r>
      <w:r>
        <w:rPr>
          <w:rFonts w:ascii="Times New Roman" w:eastAsia="Times New Roman" w:hAnsi="Times New Roman" w:cs="Times New Roman"/>
        </w:rPr>
        <w:t xml:space="preserve"> Васильевич</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 xml:space="preserve">о том, </w:t>
      </w:r>
      <w:r>
        <w:rPr>
          <w:rFonts w:ascii="Times New Roman" w:eastAsia="Times New Roman" w:hAnsi="Times New Roman" w:cs="Times New Roman"/>
        </w:rPr>
        <w:t xml:space="preserve">что </w:t>
      </w:r>
      <w:r>
        <w:rPr>
          <w:rFonts w:ascii="Times New Roman" w:eastAsia="Times New Roman" w:hAnsi="Times New Roman" w:cs="Times New Roman"/>
        </w:rPr>
        <w:t xml:space="preserve">в нарушении п.2.2, ст. 11 Федерального закона от </w:t>
      </w:r>
      <w:r>
        <w:rPr>
          <w:rStyle w:val="cat-Dategrp-10rplc-16"/>
          <w:rFonts w:ascii="Times New Roman" w:eastAsia="Times New Roman" w:hAnsi="Times New Roman" w:cs="Times New Roman"/>
        </w:rPr>
        <w:t>дата</w:t>
      </w:r>
      <w:r>
        <w:rPr>
          <w:rFonts w:ascii="Times New Roman" w:eastAsia="Times New Roman" w:hAnsi="Times New Roman" w:cs="Times New Roman"/>
        </w:rPr>
        <w:t xml:space="preserve"> №27-ФЗ </w:t>
      </w:r>
      <w:r>
        <w:rPr>
          <w:rFonts w:ascii="Times New Roman" w:eastAsia="Times New Roman" w:hAnsi="Times New Roman" w:cs="Times New Roman"/>
        </w:rPr>
        <w:t xml:space="preserve">страхователь ООО «Плоды Крыма» не предоставил в установленный срок сведения по форме СЗВ - М за </w:t>
      </w:r>
      <w:r>
        <w:rPr>
          <w:rStyle w:val="cat-Dategrp-8rplc-18"/>
          <w:rFonts w:ascii="Times New Roman" w:eastAsia="Times New Roman" w:hAnsi="Times New Roman" w:cs="Times New Roman"/>
        </w:rPr>
        <w:t>дата</w:t>
      </w:r>
      <w:r>
        <w:rPr>
          <w:rFonts w:ascii="Times New Roman" w:eastAsia="Times New Roman" w:hAnsi="Times New Roman" w:cs="Times New Roman"/>
        </w:rPr>
        <w:t xml:space="preserve"> на работающих у него застрахованных лиц. Отчетность за </w:t>
      </w:r>
      <w:r>
        <w:rPr>
          <w:rStyle w:val="cat-Dategrp-8rplc-19"/>
          <w:rFonts w:ascii="Times New Roman" w:eastAsia="Times New Roman" w:hAnsi="Times New Roman" w:cs="Times New Roman"/>
        </w:rPr>
        <w:t>дата</w:t>
      </w:r>
      <w:r>
        <w:rPr>
          <w:rFonts w:ascii="Times New Roman" w:eastAsia="Times New Roman" w:hAnsi="Times New Roman" w:cs="Times New Roman"/>
        </w:rPr>
        <w:t xml:space="preserve"> по форме СЗВ-М, утвержденная постановлением Правления ПФР от </w:t>
      </w:r>
      <w:r>
        <w:rPr>
          <w:rStyle w:val="cat-Dategrp-12rplc-20"/>
          <w:rFonts w:ascii="Times New Roman" w:eastAsia="Times New Roman" w:hAnsi="Times New Roman" w:cs="Times New Roman"/>
        </w:rPr>
        <w:t>дата</w:t>
      </w:r>
      <w:r>
        <w:rPr>
          <w:rFonts w:ascii="Times New Roman" w:eastAsia="Times New Roman" w:hAnsi="Times New Roman" w:cs="Times New Roman"/>
        </w:rPr>
        <w:t xml:space="preserve"> N 103п должна была быть предоставлена не позднее </w:t>
      </w:r>
      <w:r>
        <w:rPr>
          <w:rStyle w:val="cat-Dategrp-11rplc-21"/>
          <w:rFonts w:ascii="Times New Roman" w:eastAsia="Times New Roman" w:hAnsi="Times New Roman" w:cs="Times New Roman"/>
        </w:rPr>
        <w:t>дата</w:t>
      </w:r>
      <w:r>
        <w:rPr>
          <w:rFonts w:ascii="Times New Roman" w:eastAsia="Times New Roman" w:hAnsi="Times New Roman" w:cs="Times New Roman"/>
        </w:rPr>
        <w:t xml:space="preserve">. Страхователь же предоставил отчет СЗВ-М по форме «дополняющий» </w:t>
      </w:r>
      <w:r>
        <w:rPr>
          <w:rStyle w:val="cat-Dategrp-13rplc-22"/>
          <w:rFonts w:ascii="Times New Roman" w:eastAsia="Times New Roman" w:hAnsi="Times New Roman" w:cs="Times New Roman"/>
        </w:rPr>
        <w:t>дата</w:t>
      </w:r>
      <w:r>
        <w:rPr>
          <w:rFonts w:ascii="Times New Roman" w:eastAsia="Times New Roman" w:hAnsi="Times New Roman" w:cs="Times New Roman"/>
        </w:rPr>
        <w:t xml:space="preserve"> по ТКС в отношении 1 (одного) застрахованного лица, т. е после законодательно установленного срока</w:t>
      </w:r>
      <w:r>
        <w:rPr>
          <w:rFonts w:ascii="Times New Roman" w:eastAsia="Times New Roman" w:hAnsi="Times New Roman" w:cs="Times New Roman"/>
        </w:rPr>
        <w:t xml:space="preserve">, </w:t>
      </w:r>
      <w:r>
        <w:rPr>
          <w:rFonts w:ascii="Times New Roman" w:eastAsia="Times New Roman" w:hAnsi="Times New Roman" w:cs="Times New Roman"/>
        </w:rPr>
        <w:t xml:space="preserve">чем совершил административное правонарушение, предусмотренное </w:t>
      </w:r>
      <w:r>
        <w:rPr>
          <w:rFonts w:ascii="Times New Roman" w:eastAsia="Times New Roman" w:hAnsi="Times New Roman" w:cs="Times New Roman"/>
        </w:rPr>
        <w:t>статьей 15.33.2</w:t>
      </w:r>
      <w:r>
        <w:rPr>
          <w:rFonts w:ascii="Times New Roman" w:eastAsia="Times New Roman" w:hAnsi="Times New Roman" w:cs="Times New Roman"/>
        </w:rPr>
        <w:t xml:space="preserve"> КоАП РФ.</w:t>
      </w:r>
    </w:p>
    <w:p>
      <w:pPr>
        <w:spacing w:before="0" w:after="0"/>
        <w:ind w:firstLine="567"/>
        <w:jc w:val="both"/>
      </w:pPr>
      <w:r>
        <w:rPr>
          <w:rFonts w:ascii="Times New Roman" w:eastAsia="Times New Roman" w:hAnsi="Times New Roman" w:cs="Times New Roman"/>
        </w:rPr>
        <w:t>Щаников С</w:t>
      </w:r>
      <w:r>
        <w:rPr>
          <w:rFonts w:ascii="Times New Roman" w:eastAsia="Times New Roman" w:hAnsi="Times New Roman" w:cs="Times New Roman"/>
        </w:rPr>
        <w:t>.В.</w:t>
      </w:r>
      <w:r>
        <w:rPr>
          <w:rFonts w:ascii="Times New Roman" w:eastAsia="Times New Roman" w:hAnsi="Times New Roman" w:cs="Times New Roman"/>
        </w:rPr>
        <w:t xml:space="preserve"> в судебное заседание </w:t>
      </w:r>
      <w:r>
        <w:rPr>
          <w:rStyle w:val="cat-Dategrp-6rplc-24"/>
          <w:rFonts w:ascii="Times New Roman" w:eastAsia="Times New Roman" w:hAnsi="Times New Roman" w:cs="Times New Roman"/>
        </w:rPr>
        <w:t>дата</w:t>
      </w:r>
      <w:r>
        <w:rPr>
          <w:rFonts w:ascii="Times New Roman" w:eastAsia="Times New Roman" w:hAnsi="Times New Roman" w:cs="Times New Roman"/>
        </w:rPr>
        <w:t xml:space="preserve"> не явил</w:t>
      </w:r>
      <w:r>
        <w:rPr>
          <w:rFonts w:ascii="Times New Roman" w:eastAsia="Times New Roman" w:hAnsi="Times New Roman" w:cs="Times New Roman"/>
        </w:rPr>
        <w:t>ся</w:t>
      </w:r>
      <w:r>
        <w:rPr>
          <w:rFonts w:ascii="Times New Roman" w:eastAsia="Times New Roman" w:hAnsi="Times New Roman" w:cs="Times New Roman"/>
        </w:rPr>
        <w:t xml:space="preserve">, о причинах неявки мирового судью не уведомил, каких-либо ходатайств не представил. При этом о времени и месте рассмотрения дела </w:t>
      </w:r>
      <w:r>
        <w:rPr>
          <w:rStyle w:val="cat-Dategrp-6rplc-25"/>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Щаников С</w:t>
      </w:r>
      <w:r>
        <w:rPr>
          <w:rFonts w:ascii="Times New Roman" w:eastAsia="Times New Roman" w:hAnsi="Times New Roman" w:cs="Times New Roman"/>
        </w:rPr>
        <w:t>.В.</w:t>
      </w:r>
      <w:r>
        <w:rPr>
          <w:rFonts w:ascii="Times New Roman" w:eastAsia="Times New Roman" w:hAnsi="Times New Roman" w:cs="Times New Roman"/>
        </w:rPr>
        <w:t xml:space="preserve"> извещал</w:t>
      </w:r>
      <w:r>
        <w:rPr>
          <w:rFonts w:ascii="Times New Roman" w:eastAsia="Times New Roman" w:hAnsi="Times New Roman" w:cs="Times New Roman"/>
        </w:rPr>
        <w:t>ся</w:t>
      </w:r>
      <w:r>
        <w:rPr>
          <w:rFonts w:ascii="Times New Roman" w:eastAsia="Times New Roman" w:hAnsi="Times New Roman" w:cs="Times New Roman"/>
        </w:rPr>
        <w:t xml:space="preserve"> </w:t>
      </w:r>
      <w:r>
        <w:rPr>
          <w:rFonts w:ascii="Times New Roman" w:eastAsia="Times New Roman" w:hAnsi="Times New Roman" w:cs="Times New Roman"/>
        </w:rPr>
        <w:t xml:space="preserve">надлежащим образом </w:t>
      </w:r>
      <w:r>
        <w:rPr>
          <w:rFonts w:ascii="Times New Roman" w:eastAsia="Times New Roman" w:hAnsi="Times New Roman" w:cs="Times New Roman"/>
        </w:rPr>
        <w:t>по адресу</w:t>
      </w:r>
      <w:r>
        <w:rPr>
          <w:rFonts w:ascii="Times New Roman" w:eastAsia="Times New Roman" w:hAnsi="Times New Roman" w:cs="Times New Roman"/>
        </w:rPr>
        <w:t xml:space="preserve">, указанному в протоколе об административном правонарушении, надлежащим образом </w:t>
      </w:r>
      <w:r>
        <w:rPr>
          <w:rFonts w:ascii="Times New Roman" w:eastAsia="Times New Roman" w:hAnsi="Times New Roman" w:cs="Times New Roman"/>
        </w:rPr>
        <w:t xml:space="preserve">судебной повесткой, направленной в соответствии со ст.25.15 Кодекса Российской Федерации об административных правонарушениях, что подтверждается вернувшимся в адрес мирового судьи </w:t>
      </w:r>
      <w:r>
        <w:rPr>
          <w:rFonts w:ascii="Times New Roman" w:eastAsia="Times New Roman" w:hAnsi="Times New Roman" w:cs="Times New Roman"/>
        </w:rPr>
        <w:t>конвертом</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Принимая решение о рассмотрении дела об административном правонарушении в отсутствие </w:t>
      </w:r>
      <w:r>
        <w:rPr>
          <w:rFonts w:ascii="Times New Roman" w:eastAsia="Times New Roman" w:hAnsi="Times New Roman" w:cs="Times New Roman"/>
        </w:rPr>
        <w:t>Щаников</w:t>
      </w:r>
      <w:r>
        <w:rPr>
          <w:rFonts w:ascii="Times New Roman" w:eastAsia="Times New Roman" w:hAnsi="Times New Roman" w:cs="Times New Roman"/>
        </w:rPr>
        <w:t>а</w:t>
      </w:r>
      <w:r>
        <w:rPr>
          <w:rFonts w:ascii="Times New Roman" w:eastAsia="Times New Roman" w:hAnsi="Times New Roman" w:cs="Times New Roman"/>
        </w:rPr>
        <w:t xml:space="preserve"> С</w:t>
      </w:r>
      <w:r>
        <w:rPr>
          <w:rFonts w:ascii="Times New Roman" w:eastAsia="Times New Roman" w:hAnsi="Times New Roman" w:cs="Times New Roman"/>
        </w:rPr>
        <w:t>.В.</w:t>
      </w:r>
      <w:r>
        <w:rPr>
          <w:rFonts w:ascii="Times New Roman" w:eastAsia="Times New Roman" w:hAnsi="Times New Roman" w:cs="Times New Roman"/>
        </w:rPr>
        <w:t xml:space="preserve"> мировой судья исходит из следующего.</w:t>
      </w:r>
    </w:p>
    <w:p>
      <w:pPr>
        <w:spacing w:before="0" w:after="0"/>
        <w:ind w:firstLine="567"/>
        <w:jc w:val="both"/>
      </w:pPr>
      <w:r>
        <w:rPr>
          <w:rFonts w:ascii="Times New Roman" w:eastAsia="Times New Roman" w:hAnsi="Times New Roman" w:cs="Times New Roman"/>
        </w:rPr>
        <w:t>Суд рассматривает административное дело в пределах сроков, установленных частью 1 статьи 4.5 Кодекса Российской Федерации об административных правонарушениях.</w:t>
      </w:r>
    </w:p>
    <w:p>
      <w:pPr>
        <w:spacing w:before="0" w:after="0"/>
        <w:ind w:firstLine="567"/>
        <w:jc w:val="both"/>
      </w:pPr>
      <w:r>
        <w:rPr>
          <w:rFonts w:ascii="Times New Roman" w:eastAsia="Times New Roman" w:hAnsi="Times New Roman" w:cs="Times New Roman"/>
        </w:rPr>
        <w:t xml:space="preserve">В соответствии с пунктом 6 постановления Пленума Верховного Суда Российской Федерации от </w:t>
      </w:r>
      <w:r>
        <w:rPr>
          <w:rStyle w:val="cat-Dategrp-14rplc-28"/>
          <w:rFonts w:ascii="Times New Roman" w:eastAsia="Times New Roman" w:hAnsi="Times New Roman" w:cs="Times New Roman"/>
        </w:rPr>
        <w:t>дата</w:t>
      </w:r>
      <w:r>
        <w:rPr>
          <w:rFonts w:ascii="Times New Roman" w:eastAsia="Times New Roman" w:hAnsi="Times New Roman" w:cs="Times New Roman"/>
        </w:rPr>
        <w:t xml:space="preserve">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w:t>
      </w:r>
      <w:r>
        <w:rPr>
          <w:rStyle w:val="cat-Dategrp-15rplc-30"/>
          <w:rFonts w:ascii="Times New Roman" w:eastAsia="Times New Roman" w:hAnsi="Times New Roman" w:cs="Times New Roman"/>
        </w:rPr>
        <w:t>дата</w:t>
      </w:r>
      <w:r>
        <w:rPr>
          <w:rFonts w:ascii="Times New Roman" w:eastAsia="Times New Roman" w:hAnsi="Times New Roman" w:cs="Times New Roman"/>
        </w:rPr>
        <w:t xml:space="preserve"> N 343.</w:t>
      </w:r>
    </w:p>
    <w:p>
      <w:pPr>
        <w:spacing w:before="0" w:after="0"/>
        <w:ind w:firstLine="567"/>
        <w:jc w:val="both"/>
      </w:pPr>
      <w:r>
        <w:rPr>
          <w:rFonts w:ascii="Times New Roman" w:eastAsia="Times New Roman" w:hAnsi="Times New Roman" w:cs="Times New Roman"/>
        </w:rPr>
        <w:t xml:space="preserve">Как следует из разъяснений, содержащихся в пункте 14 Постановления Пленума Верховного Суда Российской Федерации от </w:t>
      </w:r>
      <w:r>
        <w:rPr>
          <w:rStyle w:val="cat-Dategrp-16rplc-31"/>
          <w:rFonts w:ascii="Times New Roman" w:eastAsia="Times New Roman" w:hAnsi="Times New Roman" w:cs="Times New Roman"/>
        </w:rPr>
        <w:t>дата</w:t>
      </w:r>
      <w:r>
        <w:rPr>
          <w:rFonts w:ascii="Times New Roman" w:eastAsia="Times New Roman" w:hAnsi="Times New Roman" w:cs="Times New Roman"/>
        </w:rPr>
        <w:t xml:space="preserve">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 в отношении которого ведется производство по делу.</w:t>
      </w:r>
    </w:p>
    <w:p>
      <w:pPr>
        <w:spacing w:before="0" w:after="0"/>
        <w:ind w:firstLine="567"/>
        <w:jc w:val="both"/>
      </w:pPr>
      <w:r>
        <w:rPr>
          <w:rFonts w:ascii="Times New Roman" w:eastAsia="Times New Roman" w:hAnsi="Times New Roman" w:cs="Times New Roman"/>
        </w:rPr>
        <w:t xml:space="preserve">Исходя из положений частей 2 и 3 статьи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w:t>
      </w:r>
      <w:r>
        <w:rPr>
          <w:rFonts w:ascii="Times New Roman" w:eastAsia="Times New Roman" w:hAnsi="Times New Roman" w:cs="Times New Roman"/>
        </w:rPr>
        <w:t>признано судом обязательным (часть 3 статьи 25.1 Кодекса Российской Федерации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w:t>
      </w:r>
    </w:p>
    <w:p>
      <w:pPr>
        <w:spacing w:before="0" w:after="0"/>
        <w:ind w:firstLine="567"/>
        <w:jc w:val="both"/>
      </w:pPr>
      <w:r>
        <w:rPr>
          <w:rFonts w:ascii="Times New Roman" w:eastAsia="Times New Roman" w:hAnsi="Times New Roman" w:cs="Times New Roman"/>
        </w:rPr>
        <w:t>При установленных обстоятельствах мировой судья приходит к выводу, что оснований для отложения рассмотрения дела не имеется.</w:t>
      </w:r>
    </w:p>
    <w:p>
      <w:pPr>
        <w:spacing w:before="0" w:after="0"/>
        <w:ind w:firstLine="567"/>
        <w:jc w:val="both"/>
      </w:pPr>
      <w:r>
        <w:rPr>
          <w:rFonts w:ascii="Times New Roman" w:eastAsia="Times New Roman" w:hAnsi="Times New Roman" w:cs="Times New Roman"/>
        </w:rPr>
        <w:t xml:space="preserve">Таким образом, мировой судья, полагает присутствие </w:t>
      </w:r>
      <w:r>
        <w:rPr>
          <w:rFonts w:ascii="Times New Roman" w:eastAsia="Times New Roman" w:hAnsi="Times New Roman" w:cs="Times New Roman"/>
        </w:rPr>
        <w:t>Щаников</w:t>
      </w:r>
      <w:r>
        <w:rPr>
          <w:rFonts w:ascii="Times New Roman" w:eastAsia="Times New Roman" w:hAnsi="Times New Roman" w:cs="Times New Roman"/>
        </w:rPr>
        <w:t>а</w:t>
      </w:r>
      <w:r>
        <w:rPr>
          <w:rFonts w:ascii="Times New Roman" w:eastAsia="Times New Roman" w:hAnsi="Times New Roman" w:cs="Times New Roman"/>
        </w:rPr>
        <w:t xml:space="preserve"> С</w:t>
      </w:r>
      <w:r>
        <w:rPr>
          <w:rFonts w:ascii="Times New Roman" w:eastAsia="Times New Roman" w:hAnsi="Times New Roman" w:cs="Times New Roman"/>
        </w:rPr>
        <w:t>.В.</w:t>
      </w:r>
      <w:r>
        <w:rPr>
          <w:rFonts w:ascii="Times New Roman" w:eastAsia="Times New Roman" w:hAnsi="Times New Roman" w:cs="Times New Roman"/>
        </w:rPr>
        <w:t xml:space="preserve"> при рассмотрении дела не обязательным, и считает возможным рассмотреть дело в его отсутствие.</w:t>
      </w:r>
    </w:p>
    <w:p>
      <w:pPr>
        <w:spacing w:before="0" w:after="0"/>
        <w:ind w:firstLine="567"/>
        <w:jc w:val="both"/>
      </w:pPr>
      <w:r>
        <w:rPr>
          <w:rFonts w:ascii="Times New Roman" w:eastAsia="Times New Roman" w:hAnsi="Times New Roman" w:cs="Times New Roman"/>
        </w:rPr>
        <w:t xml:space="preserve">Исследовав материалы дела об административном правонарушении, мировой судья приходит к выводу о виновности </w:t>
      </w:r>
      <w:r>
        <w:rPr>
          <w:rFonts w:ascii="Times New Roman" w:eastAsia="Times New Roman" w:hAnsi="Times New Roman" w:cs="Times New Roman"/>
        </w:rPr>
        <w:t>Щаников</w:t>
      </w:r>
      <w:r>
        <w:rPr>
          <w:rFonts w:ascii="Times New Roman" w:eastAsia="Times New Roman" w:hAnsi="Times New Roman" w:cs="Times New Roman"/>
        </w:rPr>
        <w:t>а</w:t>
      </w:r>
      <w:r>
        <w:rPr>
          <w:rFonts w:ascii="Times New Roman" w:eastAsia="Times New Roman" w:hAnsi="Times New Roman" w:cs="Times New Roman"/>
        </w:rPr>
        <w:t xml:space="preserve"> С</w:t>
      </w:r>
      <w:r>
        <w:rPr>
          <w:rFonts w:ascii="Times New Roman" w:eastAsia="Times New Roman" w:hAnsi="Times New Roman" w:cs="Times New Roman"/>
        </w:rPr>
        <w:t>.В.</w:t>
      </w:r>
      <w:r>
        <w:rPr>
          <w:rFonts w:ascii="Times New Roman" w:eastAsia="Times New Roman" w:hAnsi="Times New Roman" w:cs="Times New Roman"/>
        </w:rPr>
        <w:t xml:space="preserve"> в совершении административного правонарушения по следующим основаниям.</w:t>
      </w:r>
    </w:p>
    <w:p>
      <w:pPr>
        <w:spacing w:before="0" w:after="0"/>
        <w:ind w:firstLine="567"/>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Щаников</w:t>
      </w:r>
      <w:r>
        <w:rPr>
          <w:rFonts w:ascii="Times New Roman" w:eastAsia="Times New Roman" w:hAnsi="Times New Roman" w:cs="Times New Roman"/>
        </w:rPr>
        <w:t>а</w:t>
      </w:r>
      <w:r>
        <w:rPr>
          <w:rFonts w:ascii="Times New Roman" w:eastAsia="Times New Roman" w:hAnsi="Times New Roman" w:cs="Times New Roman"/>
        </w:rPr>
        <w:t xml:space="preserve"> С</w:t>
      </w:r>
      <w:r>
        <w:rPr>
          <w:rFonts w:ascii="Times New Roman" w:eastAsia="Times New Roman" w:hAnsi="Times New Roman" w:cs="Times New Roman"/>
        </w:rPr>
        <w:t>.В.</w:t>
      </w:r>
      <w:r>
        <w:rPr>
          <w:rFonts w:ascii="Times New Roman" w:eastAsia="Times New Roman" w:hAnsi="Times New Roman" w:cs="Times New Roman"/>
        </w:rPr>
        <w:t xml:space="preserve"> в совершении административного правонарушения, предусмотренного ч.1</w:t>
      </w:r>
      <w:r>
        <w:rPr>
          <w:rFonts w:ascii="Times New Roman" w:eastAsia="Times New Roman" w:hAnsi="Times New Roman" w:cs="Times New Roman"/>
        </w:rPr>
        <w:t xml:space="preserve">  </w:t>
      </w:r>
      <w:r>
        <w:rPr>
          <w:rFonts w:ascii="Times New Roman" w:eastAsia="Times New Roman" w:hAnsi="Times New Roman" w:cs="Times New Roman"/>
        </w:rPr>
        <w:t xml:space="preserve">ст. 15.33.2 КоАП РФ, подтверждается совокупностью доказательств, имеющихся в материалах дела: протоколом об административном правонарушении от </w:t>
      </w:r>
      <w:r>
        <w:rPr>
          <w:rStyle w:val="cat-Dategrp-9rplc-35"/>
          <w:rFonts w:ascii="Times New Roman" w:eastAsia="Times New Roman" w:hAnsi="Times New Roman" w:cs="Times New Roman"/>
        </w:rPr>
        <w:t>дата</w:t>
      </w:r>
      <w:r>
        <w:rPr>
          <w:rFonts w:ascii="Times New Roman" w:eastAsia="Times New Roman" w:hAnsi="Times New Roman" w:cs="Times New Roman"/>
        </w:rPr>
        <w:t xml:space="preserve"> (л.д.1); выпиской из Единого государств</w:t>
      </w:r>
      <w:r>
        <w:rPr>
          <w:rFonts w:ascii="Times New Roman" w:eastAsia="Times New Roman" w:hAnsi="Times New Roman" w:cs="Times New Roman"/>
        </w:rPr>
        <w:t>енного реестра юридических лиц</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копиями реестра, уведомлени</w:t>
      </w:r>
      <w:r>
        <w:rPr>
          <w:rFonts w:ascii="Times New Roman" w:eastAsia="Times New Roman" w:hAnsi="Times New Roman" w:cs="Times New Roman"/>
        </w:rPr>
        <w:t>й, журнала</w:t>
      </w:r>
      <w:r>
        <w:rPr>
          <w:rFonts w:ascii="Times New Roman" w:eastAsia="Times New Roman" w:hAnsi="Times New Roman" w:cs="Times New Roman"/>
        </w:rPr>
        <w:t xml:space="preserve"> (л.д.</w:t>
      </w:r>
      <w:r>
        <w:rPr>
          <w:rFonts w:ascii="Times New Roman" w:eastAsia="Times New Roman" w:hAnsi="Times New Roman" w:cs="Times New Roman"/>
        </w:rPr>
        <w:t>2-20</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ab/>
      </w:r>
    </w:p>
    <w:p>
      <w:pPr>
        <w:spacing w:before="0" w:after="0"/>
        <w:ind w:firstLine="567"/>
        <w:jc w:val="both"/>
      </w:pPr>
      <w:r>
        <w:rPr>
          <w:rFonts w:ascii="Times New Roman" w:eastAsia="Times New Roman" w:hAnsi="Times New Roman" w:cs="Times New Roman"/>
        </w:rPr>
        <w:t xml:space="preserve">Достоверность вышеуказанных доказательств не вызывает у </w:t>
      </w:r>
      <w:r>
        <w:rPr>
          <w:rFonts w:ascii="Times New Roman" w:eastAsia="Times New Roman" w:hAnsi="Times New Roman" w:cs="Times New Roman"/>
        </w:rPr>
        <w:t>мирового судьи</w:t>
      </w:r>
      <w:r>
        <w:rPr>
          <w:rFonts w:ascii="Times New Roman" w:eastAsia="Times New Roman" w:hAnsi="Times New Roman" w:cs="Times New Roman"/>
        </w:rPr>
        <w:t xml:space="preserve"> сомнений, поскольку они не противоречивы и согласуются между собой. </w:t>
      </w:r>
    </w:p>
    <w:p>
      <w:pPr>
        <w:spacing w:before="0" w:after="0"/>
        <w:ind w:firstLine="567"/>
        <w:jc w:val="both"/>
      </w:pPr>
      <w:r>
        <w:rPr>
          <w:rFonts w:ascii="Times New Roman" w:eastAsia="Times New Roman" w:hAnsi="Times New Roman" w:cs="Times New Roman"/>
        </w:rPr>
        <w:t xml:space="preserve">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pPr>
        <w:spacing w:before="0" w:after="0"/>
        <w:ind w:firstLine="567"/>
        <w:jc w:val="both"/>
      </w:pPr>
      <w:r>
        <w:rPr>
          <w:rFonts w:ascii="Times New Roman" w:eastAsia="Times New Roman" w:hAnsi="Times New Roman" w:cs="Times New Roman"/>
        </w:rPr>
        <w:t xml:space="preserve">При таких обстоятельствах в действиях </w:t>
      </w:r>
      <w:r>
        <w:rPr>
          <w:rFonts w:ascii="Times New Roman" w:eastAsia="Times New Roman" w:hAnsi="Times New Roman" w:cs="Times New Roman"/>
        </w:rPr>
        <w:t>Щаников</w:t>
      </w:r>
      <w:r>
        <w:rPr>
          <w:rFonts w:ascii="Times New Roman" w:eastAsia="Times New Roman" w:hAnsi="Times New Roman" w:cs="Times New Roman"/>
        </w:rPr>
        <w:t>а</w:t>
      </w:r>
      <w:r>
        <w:rPr>
          <w:rFonts w:ascii="Times New Roman" w:eastAsia="Times New Roman" w:hAnsi="Times New Roman" w:cs="Times New Roman"/>
        </w:rPr>
        <w:t xml:space="preserve"> С</w:t>
      </w:r>
      <w:r>
        <w:rPr>
          <w:rFonts w:ascii="Times New Roman" w:eastAsia="Times New Roman" w:hAnsi="Times New Roman" w:cs="Times New Roman"/>
        </w:rPr>
        <w:t>.В.</w:t>
      </w:r>
      <w:r>
        <w:rPr>
          <w:rFonts w:ascii="Times New Roman" w:eastAsia="Times New Roman" w:hAnsi="Times New Roman" w:cs="Times New Roman"/>
        </w:rPr>
        <w:t xml:space="preserve"> имеется состав правонарушения, предусмотренного ч.1 ст. 15.33.2 КоАП РФ, а именно, - непредставление в установленный законодательством Российской Федерации об индивидуально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w:t>
      </w:r>
    </w:p>
    <w:p>
      <w:pPr>
        <w:spacing w:before="0" w:after="0"/>
        <w:ind w:firstLine="567"/>
        <w:jc w:val="both"/>
      </w:pPr>
      <w:r>
        <w:rPr>
          <w:rFonts w:ascii="Times New Roman" w:eastAsia="Times New Roman" w:hAnsi="Times New Roman" w:cs="Times New Roman"/>
        </w:rPr>
        <w:t>Согласно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567"/>
        <w:jc w:val="both"/>
      </w:pPr>
      <w:r>
        <w:rPr>
          <w:rFonts w:ascii="Times New Roman" w:eastAsia="Times New Roman" w:hAnsi="Times New Roman" w:cs="Times New Roman"/>
        </w:rPr>
        <w:t xml:space="preserve">Принимая во внимание характер совершенного административного правонарушения, данные о личности </w:t>
      </w:r>
      <w:r>
        <w:rPr>
          <w:rFonts w:ascii="Times New Roman" w:eastAsia="Times New Roman" w:hAnsi="Times New Roman" w:cs="Times New Roman"/>
        </w:rPr>
        <w:t>Щаников</w:t>
      </w:r>
      <w:r>
        <w:rPr>
          <w:rFonts w:ascii="Times New Roman" w:eastAsia="Times New Roman" w:hAnsi="Times New Roman" w:cs="Times New Roman"/>
        </w:rPr>
        <w:t>а</w:t>
      </w:r>
      <w:r>
        <w:rPr>
          <w:rFonts w:ascii="Times New Roman" w:eastAsia="Times New Roman" w:hAnsi="Times New Roman" w:cs="Times New Roman"/>
        </w:rPr>
        <w:t xml:space="preserve"> С</w:t>
      </w:r>
      <w:r>
        <w:rPr>
          <w:rFonts w:ascii="Times New Roman" w:eastAsia="Times New Roman" w:hAnsi="Times New Roman" w:cs="Times New Roman"/>
        </w:rPr>
        <w:t>.В.</w:t>
      </w:r>
      <w:r>
        <w:rPr>
          <w:rFonts w:ascii="Times New Roman" w:eastAsia="Times New Roman" w:hAnsi="Times New Roman" w:cs="Times New Roman"/>
        </w:rPr>
        <w:t xml:space="preserve">, отсутствие обстоятельств, смягчающих и отягчающих административное наказание, прихожу к выводу о назначении </w:t>
      </w:r>
      <w:r>
        <w:rPr>
          <w:rFonts w:ascii="Times New Roman" w:eastAsia="Times New Roman" w:hAnsi="Times New Roman" w:cs="Times New Roman"/>
        </w:rPr>
        <w:t>Щаников</w:t>
      </w:r>
      <w:r>
        <w:rPr>
          <w:rFonts w:ascii="Times New Roman" w:eastAsia="Times New Roman" w:hAnsi="Times New Roman" w:cs="Times New Roman"/>
        </w:rPr>
        <w:t>а</w:t>
      </w:r>
      <w:r>
        <w:rPr>
          <w:rFonts w:ascii="Times New Roman" w:eastAsia="Times New Roman" w:hAnsi="Times New Roman" w:cs="Times New Roman"/>
        </w:rPr>
        <w:t xml:space="preserve"> С</w:t>
      </w:r>
      <w:r>
        <w:rPr>
          <w:rFonts w:ascii="Times New Roman" w:eastAsia="Times New Roman" w:hAnsi="Times New Roman" w:cs="Times New Roman"/>
        </w:rPr>
        <w:t>.В.</w:t>
      </w:r>
      <w:r>
        <w:rPr>
          <w:rFonts w:ascii="Times New Roman" w:eastAsia="Times New Roman" w:hAnsi="Times New Roman" w:cs="Times New Roman"/>
        </w:rPr>
        <w:t xml:space="preserve"> минимального наказания, предусмотренного ч.1 ст. 15.33.2 КоАП Российской Федерации.</w:t>
      </w:r>
    </w:p>
    <w:p>
      <w:pPr>
        <w:spacing w:before="0" w:after="0"/>
        <w:ind w:firstLine="567"/>
        <w:jc w:val="both"/>
      </w:pPr>
      <w:r>
        <w:rPr>
          <w:rFonts w:ascii="Times New Roman" w:eastAsia="Times New Roman" w:hAnsi="Times New Roman" w:cs="Times New Roman"/>
        </w:rPr>
        <w:t>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spacing w:before="0" w:after="0"/>
        <w:ind w:firstLine="567"/>
        <w:jc w:val="both"/>
      </w:pPr>
      <w:r>
        <w:rPr>
          <w:rFonts w:ascii="Times New Roman" w:eastAsia="Times New Roman" w:hAnsi="Times New Roman" w:cs="Times New Roman"/>
        </w:rPr>
        <w:t xml:space="preserve">Сведениями о том, что </w:t>
      </w:r>
      <w:r>
        <w:rPr>
          <w:rFonts w:ascii="Times New Roman" w:eastAsia="Times New Roman" w:hAnsi="Times New Roman" w:cs="Times New Roman"/>
        </w:rPr>
        <w:t>Щаников С</w:t>
      </w:r>
      <w:r>
        <w:rPr>
          <w:rFonts w:ascii="Times New Roman" w:eastAsia="Times New Roman" w:hAnsi="Times New Roman" w:cs="Times New Roman"/>
        </w:rPr>
        <w:t>.В.</w:t>
      </w:r>
      <w:r>
        <w:rPr>
          <w:rFonts w:ascii="Times New Roman" w:eastAsia="Times New Roman" w:hAnsi="Times New Roman" w:cs="Times New Roman"/>
        </w:rPr>
        <w:t xml:space="preserve"> является подвергнут</w:t>
      </w:r>
      <w:r>
        <w:rPr>
          <w:rFonts w:ascii="Times New Roman" w:eastAsia="Times New Roman" w:hAnsi="Times New Roman" w:cs="Times New Roman"/>
        </w:rPr>
        <w:t>ым</w:t>
      </w:r>
      <w:r>
        <w:rPr>
          <w:rFonts w:ascii="Times New Roman" w:eastAsia="Times New Roman" w:hAnsi="Times New Roman" w:cs="Times New Roman"/>
        </w:rPr>
        <w:t xml:space="preserve"> административному наказанию за нарушение законодательства об обязательном пенсионном страховании, суд не располагает. </w:t>
      </w:r>
    </w:p>
    <w:p>
      <w:pPr>
        <w:spacing w:before="0" w:after="0"/>
        <w:ind w:firstLine="567"/>
        <w:jc w:val="both"/>
      </w:pPr>
      <w:r>
        <w:rPr>
          <w:rFonts w:ascii="Times New Roman" w:eastAsia="Times New Roman" w:hAnsi="Times New Roman" w:cs="Times New Roman"/>
        </w:rPr>
        <w:t xml:space="preserve">При таких обстоятельствах, суд считает необходимым заменить </w:t>
      </w:r>
      <w:r>
        <w:rPr>
          <w:rFonts w:ascii="Times New Roman" w:eastAsia="Times New Roman" w:hAnsi="Times New Roman" w:cs="Times New Roman"/>
        </w:rPr>
        <w:t>Щаников</w:t>
      </w:r>
      <w:r>
        <w:rPr>
          <w:rFonts w:ascii="Times New Roman" w:eastAsia="Times New Roman" w:hAnsi="Times New Roman" w:cs="Times New Roman"/>
        </w:rPr>
        <w:t>у</w:t>
      </w:r>
      <w:r>
        <w:rPr>
          <w:rFonts w:ascii="Times New Roman" w:eastAsia="Times New Roman" w:hAnsi="Times New Roman" w:cs="Times New Roman"/>
        </w:rPr>
        <w:t xml:space="preserve"> С</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наказание в виде административного штрафа на предупреждение</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Руководствуясь ст.ст. </w:t>
      </w:r>
      <w:r>
        <w:rPr>
          <w:rFonts w:ascii="Times New Roman" w:eastAsia="Times New Roman" w:hAnsi="Times New Roman" w:cs="Times New Roman"/>
        </w:rPr>
        <w:t>3.4</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4.1.1</w:t>
      </w:r>
      <w:r>
        <w:rPr>
          <w:rFonts w:ascii="Times New Roman" w:eastAsia="Times New Roman" w:hAnsi="Times New Roman" w:cs="Times New Roman"/>
        </w:rPr>
        <w:t xml:space="preserve">, </w:t>
      </w:r>
      <w:r>
        <w:rPr>
          <w:rFonts w:ascii="Times New Roman" w:eastAsia="Times New Roman" w:hAnsi="Times New Roman" w:cs="Times New Roman"/>
        </w:rPr>
        <w:t>29.9, 29.10 КоАП Российской Федерации</w:t>
      </w:r>
      <w:r>
        <w:rPr>
          <w:rFonts w:ascii="Times New Roman" w:eastAsia="Times New Roman" w:hAnsi="Times New Roman" w:cs="Times New Roman"/>
        </w:rPr>
        <w:t xml:space="preserve">, мировой судья, - </w:t>
      </w:r>
    </w:p>
    <w:p>
      <w:pPr>
        <w:spacing w:before="0" w:after="0"/>
        <w:jc w:val="center"/>
      </w:pPr>
    </w:p>
    <w:p>
      <w:pPr>
        <w:spacing w:before="0" w:after="0"/>
        <w:jc w:val="center"/>
      </w:pPr>
      <w:r>
        <w:rPr>
          <w:rFonts w:ascii="Times New Roman" w:eastAsia="Times New Roman" w:hAnsi="Times New Roman" w:cs="Times New Roman"/>
        </w:rPr>
        <w:t>ПОСТАНОВИЛ:</w:t>
      </w:r>
    </w:p>
    <w:p>
      <w:pPr>
        <w:spacing w:before="0" w:after="0"/>
        <w:ind w:firstLine="567"/>
        <w:jc w:val="both"/>
      </w:pPr>
    </w:p>
    <w:p>
      <w:pPr>
        <w:spacing w:before="0" w:after="0"/>
        <w:ind w:firstLine="567"/>
        <w:jc w:val="both"/>
      </w:pPr>
      <w:r>
        <w:rPr>
          <w:rFonts w:ascii="Times New Roman" w:eastAsia="Times New Roman" w:hAnsi="Times New Roman" w:cs="Times New Roman"/>
        </w:rPr>
        <w:t>Д</w:t>
      </w:r>
      <w:r>
        <w:rPr>
          <w:rFonts w:ascii="Times New Roman" w:eastAsia="Times New Roman" w:hAnsi="Times New Roman" w:cs="Times New Roman"/>
        </w:rPr>
        <w:t>олжностно</w:t>
      </w:r>
      <w:r>
        <w:rPr>
          <w:rFonts w:ascii="Times New Roman" w:eastAsia="Times New Roman" w:hAnsi="Times New Roman" w:cs="Times New Roman"/>
        </w:rPr>
        <w:t>е</w:t>
      </w:r>
      <w:r>
        <w:rPr>
          <w:rFonts w:ascii="Times New Roman" w:eastAsia="Times New Roman" w:hAnsi="Times New Roman" w:cs="Times New Roman"/>
        </w:rPr>
        <w:t> </w:t>
      </w:r>
      <w:r>
        <w:rPr>
          <w:rFonts w:ascii="Times New Roman" w:eastAsia="Times New Roman" w:hAnsi="Times New Roman" w:cs="Times New Roman"/>
        </w:rPr>
        <w:t>лиц</w:t>
      </w:r>
      <w:r>
        <w:rPr>
          <w:rFonts w:ascii="Times New Roman" w:eastAsia="Times New Roman" w:hAnsi="Times New Roman" w:cs="Times New Roman"/>
        </w:rPr>
        <w:t>о</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Ликвидатор</w:t>
      </w:r>
      <w:r>
        <w:rPr>
          <w:rFonts w:ascii="Times New Roman" w:eastAsia="Times New Roman" w:hAnsi="Times New Roman" w:cs="Times New Roman"/>
        </w:rPr>
        <w:t>а</w:t>
      </w:r>
      <w:r>
        <w:rPr>
          <w:rFonts w:ascii="Times New Roman" w:eastAsia="Times New Roman" w:hAnsi="Times New Roman" w:cs="Times New Roman"/>
        </w:rPr>
        <w:t xml:space="preserve"> ООО «Плоды Крыма»</w:t>
      </w:r>
      <w:r>
        <w:rPr>
          <w:rFonts w:ascii="Times New Roman" w:eastAsia="Times New Roman" w:hAnsi="Times New Roman" w:cs="Times New Roman"/>
        </w:rPr>
        <w:t xml:space="preserve"> </w:t>
      </w:r>
      <w:r>
        <w:rPr>
          <w:rFonts w:ascii="Times New Roman" w:eastAsia="Times New Roman" w:hAnsi="Times New Roman" w:cs="Times New Roman"/>
        </w:rPr>
        <w:t>Щаников</w:t>
      </w:r>
      <w:r>
        <w:rPr>
          <w:rFonts w:ascii="Times New Roman" w:eastAsia="Times New Roman" w:hAnsi="Times New Roman" w:cs="Times New Roman"/>
        </w:rPr>
        <w:t>а</w:t>
      </w:r>
      <w:r>
        <w:rPr>
          <w:rFonts w:ascii="Times New Roman" w:eastAsia="Times New Roman" w:hAnsi="Times New Roman" w:cs="Times New Roman"/>
        </w:rPr>
        <w:t xml:space="preserve"> Семен</w:t>
      </w:r>
      <w:r>
        <w:rPr>
          <w:rFonts w:ascii="Times New Roman" w:eastAsia="Times New Roman" w:hAnsi="Times New Roman" w:cs="Times New Roman"/>
        </w:rPr>
        <w:t>а</w:t>
      </w:r>
      <w:r>
        <w:rPr>
          <w:rFonts w:ascii="Times New Roman" w:eastAsia="Times New Roman" w:hAnsi="Times New Roman" w:cs="Times New Roman"/>
        </w:rPr>
        <w:t xml:space="preserve"> Васильевич</w:t>
      </w:r>
      <w:r>
        <w:rPr>
          <w:rFonts w:ascii="Times New Roman" w:eastAsia="Times New Roman" w:hAnsi="Times New Roman" w:cs="Times New Roman"/>
        </w:rPr>
        <w:t>а</w:t>
      </w:r>
      <w:r>
        <w:rPr>
          <w:rFonts w:ascii="Times New Roman" w:eastAsia="Times New Roman" w:hAnsi="Times New Roman" w:cs="Times New Roman"/>
        </w:rPr>
        <w:t xml:space="preserve"> признать виновн</w:t>
      </w:r>
      <w:r>
        <w:rPr>
          <w:rFonts w:ascii="Times New Roman" w:eastAsia="Times New Roman" w:hAnsi="Times New Roman" w:cs="Times New Roman"/>
        </w:rPr>
        <w:t>ым</w:t>
      </w:r>
      <w:r>
        <w:rPr>
          <w:rFonts w:ascii="Times New Roman" w:eastAsia="Times New Roman" w:hAnsi="Times New Roman" w:cs="Times New Roman"/>
        </w:rPr>
        <w:t xml:space="preserve"> в совершении административного правонарушения, предусмотренного по ч.1 ст. 15.33.2 Кодекса Российской Федерации об административных правонарушениях, и назначить административное наказание в виде административного штрафа в размере </w:t>
      </w:r>
      <w:r>
        <w:rPr>
          <w:rStyle w:val="cat-Sumgrp-21rplc-43"/>
          <w:rFonts w:ascii="Times New Roman" w:eastAsia="Times New Roman" w:hAnsi="Times New Roman" w:cs="Times New Roman"/>
        </w:rPr>
        <w:t>сумма</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В соответствии со ст. 4.1.1 КоАП РФ, заменить назначенное наказание на предупреждение.</w:t>
      </w:r>
    </w:p>
    <w:p>
      <w:pPr>
        <w:spacing w:before="0" w:after="0"/>
        <w:ind w:firstLine="567"/>
        <w:jc w:val="both"/>
      </w:pPr>
      <w:r>
        <w:rPr>
          <w:rFonts w:ascii="Times New Roman" w:eastAsia="Times New Roman" w:hAnsi="Times New Roman" w:cs="Times New Roman"/>
        </w:rPr>
        <w:t xml:space="preserve">Постановление может быть обжаловано в Бахчисарайский районный суд </w:t>
      </w:r>
      <w:r>
        <w:rPr>
          <w:rStyle w:val="cat-Addressgrp-1rplc-44"/>
          <w:rFonts w:ascii="Times New Roman" w:eastAsia="Times New Roman" w:hAnsi="Times New Roman" w:cs="Times New Roman"/>
        </w:rPr>
        <w:t>адрес</w:t>
      </w:r>
      <w:r>
        <w:rPr>
          <w:rFonts w:ascii="Times New Roman" w:eastAsia="Times New Roman" w:hAnsi="Times New Roman" w:cs="Times New Roman"/>
        </w:rPr>
        <w:t xml:space="preserve"> через мирового судью судебного участка № 29 Бахчисарайского судебного района (</w:t>
      </w:r>
      <w:r>
        <w:rPr>
          <w:rStyle w:val="cat-Addressgrp-2rplc-45"/>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46"/>
          <w:rFonts w:ascii="Times New Roman" w:eastAsia="Times New Roman" w:hAnsi="Times New Roman" w:cs="Times New Roman"/>
        </w:rPr>
        <w:t>адрес</w:t>
      </w:r>
      <w:r>
        <w:rPr>
          <w:rFonts w:ascii="Times New Roman" w:eastAsia="Times New Roman" w:hAnsi="Times New Roman" w:cs="Times New Roman"/>
        </w:rPr>
        <w:t xml:space="preserve"> в течение 10 суток со дня вручения или получения копии постановления.</w:t>
      </w:r>
    </w:p>
    <w:p>
      <w:pPr>
        <w:spacing w:before="0" w:after="0"/>
        <w:ind w:firstLine="851"/>
        <w:jc w:val="both"/>
      </w:pPr>
    </w:p>
    <w:p>
      <w:pPr>
        <w:spacing w:before="0" w:after="0"/>
        <w:ind w:firstLine="567"/>
        <w:jc w:val="both"/>
      </w:pPr>
      <w:r>
        <w:rPr>
          <w:rFonts w:ascii="Times New Roman" w:eastAsia="Times New Roman" w:hAnsi="Times New Roman" w:cs="Times New Roman"/>
        </w:rPr>
        <w:t>Мировой с</w:t>
      </w:r>
      <w:r>
        <w:rPr>
          <w:rFonts w:ascii="Times New Roman" w:eastAsia="Times New Roman" w:hAnsi="Times New Roman" w:cs="Times New Roman"/>
        </w:rPr>
        <w:t>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А.</w:t>
      </w:r>
      <w:r>
        <w:rPr>
          <w:rFonts w:ascii="Times New Roman" w:eastAsia="Times New Roman" w:hAnsi="Times New Roman" w:cs="Times New Roman"/>
        </w:rPr>
        <w:t>Ю.</w:t>
      </w:r>
      <w:r>
        <w:rPr>
          <w:rFonts w:ascii="Times New Roman" w:eastAsia="Times New Roman" w:hAnsi="Times New Roman" w:cs="Times New Roman"/>
        </w:rPr>
        <w:t xml:space="preserve"> </w:t>
      </w:r>
      <w:r>
        <w:rPr>
          <w:rFonts w:ascii="Times New Roman" w:eastAsia="Times New Roman" w:hAnsi="Times New Roman" w:cs="Times New Roman"/>
        </w:rPr>
        <w:t>Черкашин</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6rplc-0">
    <w:name w:val="cat-Date grp-6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Addressgrp-3rplc-4">
    <w:name w:val="cat-Address grp-3 rplc-4"/>
    <w:basedOn w:val="DefaultParagraphFont"/>
  </w:style>
  <w:style w:type="character" w:customStyle="1" w:styleId="cat-PassportDatagrp-22rplc-8">
    <w:name w:val="cat-PassportData grp-22 rplc-8"/>
    <w:basedOn w:val="DefaultParagraphFont"/>
  </w:style>
  <w:style w:type="character" w:customStyle="1" w:styleId="cat-PassportDatagrp-23rplc-9">
    <w:name w:val="cat-PassportData grp-23 rplc-9"/>
    <w:basedOn w:val="DefaultParagraphFont"/>
  </w:style>
  <w:style w:type="character" w:customStyle="1" w:styleId="cat-Dategrp-7rplc-10">
    <w:name w:val="cat-Date grp-7 rplc-10"/>
    <w:basedOn w:val="DefaultParagraphFont"/>
  </w:style>
  <w:style w:type="character" w:customStyle="1" w:styleId="cat-Addressgrp-4rplc-11">
    <w:name w:val="cat-Address grp-4 rplc-11"/>
    <w:basedOn w:val="DefaultParagraphFont"/>
  </w:style>
  <w:style w:type="character" w:customStyle="1" w:styleId="cat-Addressgrp-5rplc-12">
    <w:name w:val="cat-Address grp-5 rplc-12"/>
    <w:basedOn w:val="DefaultParagraphFont"/>
  </w:style>
  <w:style w:type="character" w:customStyle="1" w:styleId="cat-Dategrp-9rplc-13">
    <w:name w:val="cat-Date grp-9 rplc-13"/>
    <w:basedOn w:val="DefaultParagraphFont"/>
  </w:style>
  <w:style w:type="character" w:customStyle="1" w:styleId="cat-Dategrp-10rplc-16">
    <w:name w:val="cat-Date grp-10 rplc-16"/>
    <w:basedOn w:val="DefaultParagraphFont"/>
  </w:style>
  <w:style w:type="character" w:customStyle="1" w:styleId="cat-Dategrp-8rplc-18">
    <w:name w:val="cat-Date grp-8 rplc-18"/>
    <w:basedOn w:val="DefaultParagraphFont"/>
  </w:style>
  <w:style w:type="character" w:customStyle="1" w:styleId="cat-Dategrp-8rplc-19">
    <w:name w:val="cat-Date grp-8 rplc-19"/>
    <w:basedOn w:val="DefaultParagraphFont"/>
  </w:style>
  <w:style w:type="character" w:customStyle="1" w:styleId="cat-Dategrp-12rplc-20">
    <w:name w:val="cat-Date grp-12 rplc-20"/>
    <w:basedOn w:val="DefaultParagraphFont"/>
  </w:style>
  <w:style w:type="character" w:customStyle="1" w:styleId="cat-Dategrp-11rplc-21">
    <w:name w:val="cat-Date grp-11 rplc-21"/>
    <w:basedOn w:val="DefaultParagraphFont"/>
  </w:style>
  <w:style w:type="character" w:customStyle="1" w:styleId="cat-Dategrp-13rplc-22">
    <w:name w:val="cat-Date grp-13 rplc-22"/>
    <w:basedOn w:val="DefaultParagraphFont"/>
  </w:style>
  <w:style w:type="character" w:customStyle="1" w:styleId="cat-Dategrp-6rplc-24">
    <w:name w:val="cat-Date grp-6 rplc-24"/>
    <w:basedOn w:val="DefaultParagraphFont"/>
  </w:style>
  <w:style w:type="character" w:customStyle="1" w:styleId="cat-Dategrp-6rplc-25">
    <w:name w:val="cat-Date grp-6 rplc-25"/>
    <w:basedOn w:val="DefaultParagraphFont"/>
  </w:style>
  <w:style w:type="character" w:customStyle="1" w:styleId="cat-Dategrp-14rplc-28">
    <w:name w:val="cat-Date grp-14 rplc-28"/>
    <w:basedOn w:val="DefaultParagraphFont"/>
  </w:style>
  <w:style w:type="character" w:customStyle="1" w:styleId="cat-Dategrp-15rplc-30">
    <w:name w:val="cat-Date grp-15 rplc-30"/>
    <w:basedOn w:val="DefaultParagraphFont"/>
  </w:style>
  <w:style w:type="character" w:customStyle="1" w:styleId="cat-Dategrp-16rplc-31">
    <w:name w:val="cat-Date grp-16 rplc-31"/>
    <w:basedOn w:val="DefaultParagraphFont"/>
  </w:style>
  <w:style w:type="character" w:customStyle="1" w:styleId="cat-Dategrp-9rplc-35">
    <w:name w:val="cat-Date grp-9 rplc-35"/>
    <w:basedOn w:val="DefaultParagraphFont"/>
  </w:style>
  <w:style w:type="character" w:customStyle="1" w:styleId="cat-Sumgrp-21rplc-43">
    <w:name w:val="cat-Sum grp-21 rplc-43"/>
    <w:basedOn w:val="DefaultParagraphFont"/>
  </w:style>
  <w:style w:type="character" w:customStyle="1" w:styleId="cat-Addressgrp-1rplc-44">
    <w:name w:val="cat-Address grp-1 rplc-44"/>
    <w:basedOn w:val="DefaultParagraphFont"/>
  </w:style>
  <w:style w:type="character" w:customStyle="1" w:styleId="cat-Addressgrp-2rplc-45">
    <w:name w:val="cat-Address grp-2 rplc-45"/>
    <w:basedOn w:val="DefaultParagraphFont"/>
  </w:style>
  <w:style w:type="character" w:customStyle="1" w:styleId="cat-Addressgrp-1rplc-46">
    <w:name w:val="cat-Address grp-1 rplc-4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