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30A8E">
      <w:pPr>
        <w:spacing w:after="200" w:line="276" w:lineRule="auto"/>
        <w:ind w:right="23"/>
        <w:jc w:val="right"/>
      </w:pPr>
      <w:r>
        <w:t>Дело №5-29-352/2021</w:t>
      </w:r>
    </w:p>
    <w:p w:rsidR="00C30A8E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C30A8E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C30A8E">
      <w:pPr>
        <w:ind w:right="23"/>
        <w:jc w:val="both"/>
      </w:pPr>
      <w:r>
        <w:rPr>
          <w:rStyle w:val="cat-Dategrp-9rplc-0"/>
        </w:rPr>
        <w:t>дата</w:t>
      </w:r>
      <w:r>
        <w:t xml:space="preserve"> 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C30A8E">
      <w:pPr>
        <w:ind w:firstLine="709"/>
        <w:jc w:val="both"/>
      </w:pPr>
    </w:p>
    <w:p w:rsidR="00C30A8E">
      <w:pPr>
        <w:ind w:firstLine="709"/>
        <w:jc w:val="both"/>
      </w:pPr>
      <w:r>
        <w:t>Мировой судья судебного участка № 29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14rplc-5"/>
        </w:rPr>
        <w:t>фио</w:t>
      </w:r>
      <w:r>
        <w:t xml:space="preserve">, рассмотрев материалы дела об административном правонарушении, предусмотренном частью 2 статьи 14.1 Кодекса Российской Федерации об административных правонарушениях, в отношении </w:t>
      </w:r>
      <w:r>
        <w:rPr>
          <w:rStyle w:val="cat-FIOgrp-16rplc-6"/>
        </w:rPr>
        <w:t>фио</w:t>
      </w:r>
      <w:r>
        <w:t xml:space="preserve"> Эдем </w:t>
      </w:r>
      <w:r>
        <w:rPr>
          <w:rStyle w:val="cat-FIOgrp-15rplc-7"/>
        </w:rPr>
        <w:t>фио</w:t>
      </w:r>
      <w:r>
        <w:t xml:space="preserve">, </w:t>
      </w:r>
      <w:r>
        <w:rPr>
          <w:rStyle w:val="cat-PassportDatagrp-26rplc-8"/>
        </w:rPr>
        <w:t>паспортные данные</w:t>
      </w:r>
      <w:r>
        <w:t xml:space="preserve">, неработающего, зарегистрированного и проживающего по адресу: </w:t>
      </w:r>
      <w:r>
        <w:rPr>
          <w:rStyle w:val="cat-Addressgrp-4rplc-9"/>
        </w:rPr>
        <w:t>адрес</w:t>
      </w:r>
      <w:r>
        <w:t xml:space="preserve">, 7-й микрорайон, </w:t>
      </w:r>
      <w:r>
        <w:rPr>
          <w:rStyle w:val="cat-Addressgrp-5rplc-10"/>
        </w:rPr>
        <w:t>адрес</w:t>
      </w:r>
      <w:r>
        <w:t>,</w:t>
      </w:r>
      <w:r>
        <w:rPr>
          <w:rStyle w:val="cat-PassportDatagrp-27rplc-11"/>
        </w:rPr>
        <w:t>п</w:t>
      </w:r>
      <w:r>
        <w:rPr>
          <w:rStyle w:val="cat-PassportDatagrp-27rplc-11"/>
        </w:rPr>
        <w:t>аспортные</w:t>
      </w:r>
      <w:r>
        <w:rPr>
          <w:rStyle w:val="cat-PassportDatagrp-27rplc-11"/>
        </w:rPr>
        <w:t xml:space="preserve"> данные</w:t>
      </w:r>
      <w:r>
        <w:t xml:space="preserve">, </w:t>
      </w:r>
    </w:p>
    <w:p w:rsidR="00C30A8E">
      <w:pPr>
        <w:ind w:firstLine="709"/>
        <w:jc w:val="center"/>
      </w:pPr>
      <w:r>
        <w:rPr>
          <w:b/>
          <w:bCs/>
        </w:rPr>
        <w:t>УСТАНОВИЛ:</w:t>
      </w:r>
    </w:p>
    <w:p w:rsidR="00C30A8E">
      <w:pPr>
        <w:ind w:firstLine="709"/>
        <w:jc w:val="both"/>
      </w:pPr>
      <w:r>
        <w:rPr>
          <w:rStyle w:val="cat-Dategrp-10rplc-12"/>
        </w:rPr>
        <w:t>дата</w:t>
      </w:r>
      <w:r>
        <w:t xml:space="preserve"> </w:t>
      </w:r>
      <w:r>
        <w:t>в</w:t>
      </w:r>
      <w:r>
        <w:t xml:space="preserve"> </w:t>
      </w:r>
      <w:r>
        <w:rPr>
          <w:rStyle w:val="cat-Timegrp-29rplc-13"/>
        </w:rPr>
        <w:t>время</w:t>
      </w:r>
      <w:r>
        <w:t xml:space="preserve"> часов, гр. </w:t>
      </w:r>
      <w:r>
        <w:rPr>
          <w:rStyle w:val="cat-FIOgrp-17rplc-14"/>
        </w:rPr>
        <w:t>фио</w:t>
      </w:r>
      <w:r>
        <w:t>о</w:t>
      </w:r>
      <w:r>
        <w:t xml:space="preserve">., находясь по адресу: </w:t>
      </w:r>
      <w:r>
        <w:rPr>
          <w:rStyle w:val="cat-Addressgrp-6rplc-15"/>
        </w:rPr>
        <w:t>адрес</w:t>
      </w:r>
      <w:r>
        <w:t xml:space="preserve">, вблизи дома №6, управлял транспортным средством </w:t>
      </w:r>
      <w:r>
        <w:rPr>
          <w:rStyle w:val="cat-CarMakeModelgrp-30rplc-16"/>
        </w:rPr>
        <w:t>марка автомобиля</w:t>
      </w:r>
      <w:r>
        <w:t xml:space="preserve">, </w:t>
      </w:r>
      <w:r>
        <w:t>г.р.з</w:t>
      </w:r>
      <w:r>
        <w:t xml:space="preserve">. </w:t>
      </w:r>
      <w:r w:rsidR="000C2876">
        <w:t>***</w:t>
      </w:r>
      <w:r>
        <w:t xml:space="preserve">, осуществлял предпринимательскую деятельность по перевозке пассажиров по цене </w:t>
      </w:r>
      <w:r>
        <w:rPr>
          <w:rStyle w:val="cat-Sumgrp-21rplc-17"/>
        </w:rPr>
        <w:t>сумма</w:t>
      </w:r>
      <w:r>
        <w:t xml:space="preserve">, оказывал услуги по перевозке пассажиров за деньги без специального </w:t>
      </w:r>
      <w:hyperlink r:id="rId4" w:history="1">
        <w:r>
          <w:rPr>
            <w:color w:val="0000EE"/>
          </w:rPr>
          <w:t>разрешения</w:t>
        </w:r>
      </w:hyperlink>
      <w:r>
        <w:t xml:space="preserve"> (лицензии), чем совершил административное правонарушение, ответственность за которое предусмотрена  ч.2 ст. 14.1 Кодекса Российской Федерации об административных правонарушениях. </w:t>
      </w:r>
    </w:p>
    <w:p w:rsidR="00C30A8E">
      <w:pPr>
        <w:ind w:firstLine="709"/>
        <w:jc w:val="both"/>
      </w:pPr>
      <w:r>
        <w:rPr>
          <w:rStyle w:val="cat-FIOgrp-17rplc-18"/>
        </w:rPr>
        <w:t>фио</w:t>
      </w:r>
      <w:r>
        <w:t>о</w:t>
      </w:r>
      <w:r>
        <w:t xml:space="preserve">. в судебное заседание, назначенное </w:t>
      </w:r>
      <w:r>
        <w:t>на</w:t>
      </w:r>
      <w:r>
        <w:t xml:space="preserve"> </w:t>
      </w:r>
      <w:r>
        <w:rPr>
          <w:rStyle w:val="cat-Dategrp-9rplc-19"/>
        </w:rPr>
        <w:t>дата</w:t>
      </w:r>
      <w:r>
        <w:t>, не явился, о причинах неявки мирового судью не уведомил, каких-либо ходатайств не представил. При этом</w:t>
      </w:r>
      <w:r>
        <w:t>,</w:t>
      </w:r>
      <w:r>
        <w:t xml:space="preserve"> о времени и месте рассмотрения дела </w:t>
      </w:r>
      <w:r>
        <w:rPr>
          <w:rStyle w:val="cat-Dategrp-9rplc-20"/>
        </w:rPr>
        <w:t>дата</w:t>
      </w:r>
      <w:r>
        <w:t xml:space="preserve"> </w:t>
      </w:r>
      <w:r>
        <w:rPr>
          <w:rStyle w:val="cat-FIOgrp-17rplc-21"/>
        </w:rPr>
        <w:t>фио</w:t>
      </w:r>
      <w:r>
        <w:t>о</w:t>
      </w:r>
      <w:r>
        <w:t>. извещался по адресу регистрации и проживания, указанному в протоколе об административном правонарушении, надлежащим образом СМС-извещением.</w:t>
      </w:r>
    </w:p>
    <w:p w:rsidR="00C30A8E">
      <w:pPr>
        <w:ind w:firstLine="709"/>
        <w:jc w:val="both"/>
      </w:pPr>
      <w:r>
        <w:t xml:space="preserve">Принимая решение о рассмотрении дела об административном правонарушении в отсутствие </w:t>
      </w:r>
      <w:r>
        <w:rPr>
          <w:rStyle w:val="cat-FIOgrp-18rplc-22"/>
        </w:rPr>
        <w:t>фио</w:t>
      </w:r>
      <w:r>
        <w:t>о</w:t>
      </w:r>
      <w:r>
        <w:t>. мировой судья исходит из следующего.</w:t>
      </w:r>
    </w:p>
    <w:p w:rsidR="00C30A8E">
      <w:pPr>
        <w:ind w:firstLine="709"/>
        <w:jc w:val="both"/>
      </w:pPr>
      <w:r>
        <w:t>Суд рассматривает административное дело в пределах сроков, установленных частью 1 статьи 4.5 Кодекса Российской Федерации об административных правонарушениях.</w:t>
      </w:r>
    </w:p>
    <w:p w:rsidR="00C30A8E">
      <w:pPr>
        <w:ind w:firstLine="709"/>
        <w:jc w:val="both"/>
      </w:pPr>
      <w:r>
        <w:t xml:space="preserve">В соответствии с пунктом 6 постановления Пленума Верховного Суда Российской Федерации от </w:t>
      </w:r>
      <w:r>
        <w:rPr>
          <w:rStyle w:val="cat-Dategrp-11rplc-23"/>
        </w:rPr>
        <w:t>дата</w:t>
      </w:r>
      <w:r>
        <w:t xml:space="preserve">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</w:t>
      </w:r>
      <w:r>
        <w:t xml:space="preserve"> </w:t>
      </w:r>
      <w:r>
        <w:t xml:space="preserve">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</w:t>
      </w:r>
      <w:r>
        <w:rPr>
          <w:rStyle w:val="cat-OrganizationNamegrp-28rplc-24"/>
        </w:rPr>
        <w:t>наименование организации</w:t>
      </w:r>
      <w:r>
        <w:t xml:space="preserve"> от </w:t>
      </w:r>
      <w:r>
        <w:rPr>
          <w:rStyle w:val="cat-Dategrp-12rplc-25"/>
        </w:rPr>
        <w:t>дата</w:t>
      </w:r>
      <w:r>
        <w:t xml:space="preserve"> N 343.</w:t>
      </w:r>
    </w:p>
    <w:p w:rsidR="00C30A8E">
      <w:pPr>
        <w:ind w:firstLine="709"/>
        <w:jc w:val="both"/>
      </w:pPr>
      <w:r>
        <w:t xml:space="preserve">Как следует из разъяснений, содержащихся в пункте 14 Постановления Пленума Верховного Суда Российской Федерации от </w:t>
      </w:r>
      <w:r>
        <w:rPr>
          <w:rStyle w:val="cat-Dategrp-13rplc-26"/>
        </w:rPr>
        <w:t>дата</w:t>
      </w:r>
      <w:r>
        <w:t xml:space="preserve">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</w:t>
      </w:r>
      <w:r>
        <w:t xml:space="preserve"> ведется производство по делу.</w:t>
      </w:r>
    </w:p>
    <w:p w:rsidR="00C30A8E">
      <w:pPr>
        <w:ind w:firstLine="709"/>
        <w:jc w:val="both"/>
      </w:pPr>
      <w:r>
        <w:t xml:space="preserve">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 судьи </w:t>
      </w:r>
      <w:r>
        <w:t>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</w:t>
      </w:r>
      <w:r>
        <w:t xml:space="preserve"> </w:t>
      </w:r>
      <w:r>
        <w:t>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C30A8E">
      <w:pPr>
        <w:ind w:firstLine="709"/>
        <w:jc w:val="both"/>
      </w:pPr>
      <w:r>
        <w:t>При установленных обстоятельствах мировой судья приходит к выводу, что оснований для отложения рассмотрения дела не имеется.</w:t>
      </w:r>
    </w:p>
    <w:p w:rsidR="00C30A8E">
      <w:pPr>
        <w:ind w:firstLine="709"/>
        <w:jc w:val="both"/>
      </w:pPr>
      <w:r>
        <w:t xml:space="preserve">Таким образом, мировой судья, полагает присутствие </w:t>
      </w:r>
      <w:r>
        <w:rPr>
          <w:rStyle w:val="cat-FIOgrp-18rplc-27"/>
        </w:rPr>
        <w:t>фио</w:t>
      </w:r>
      <w:r>
        <w:t>о</w:t>
      </w:r>
      <w:r>
        <w:t>. при рассмотрении дела не обязательным, и считает возможным рассмотреть дело в его отсутствие.</w:t>
      </w:r>
    </w:p>
    <w:p w:rsidR="00C30A8E">
      <w:pPr>
        <w:ind w:firstLine="709"/>
        <w:jc w:val="both"/>
      </w:pPr>
      <w:r>
        <w:t xml:space="preserve">Исследовав материалы дела об административном правонарушении, мировой судья приходит к выводу о виновности </w:t>
      </w:r>
      <w:r>
        <w:rPr>
          <w:rStyle w:val="cat-FIOgrp-18rplc-28"/>
        </w:rPr>
        <w:t>фио</w:t>
      </w:r>
      <w:r>
        <w:t>о</w:t>
      </w:r>
      <w:r>
        <w:t>. в совершении административных правонарушений по следующим основаниям.</w:t>
      </w:r>
    </w:p>
    <w:p w:rsidR="00C30A8E">
      <w:pPr>
        <w:ind w:firstLine="709"/>
        <w:jc w:val="both"/>
      </w:pPr>
      <w:r>
        <w:t>В силу ч.1 ст. </w:t>
      </w:r>
      <w:hyperlink r:id="rId5" w:tgtFrame="_blank" w:history="1">
        <w:r>
          <w:rPr>
            <w:color w:val="0000EE"/>
          </w:rPr>
          <w:t>2.1 КоАП</w:t>
        </w:r>
      </w:hyperlink>
      <w:r>
        <w:t> 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30A8E">
      <w:pPr>
        <w:ind w:firstLine="709"/>
        <w:jc w:val="both"/>
      </w:pPr>
      <w:r>
        <w:t>Согласно ст. </w:t>
      </w:r>
      <w:hyperlink r:id="rId6" w:tgtFrame="_blank" w:history="1">
        <w:r>
          <w:rPr>
            <w:color w:val="0000EE"/>
          </w:rPr>
          <w:t>26.1</w:t>
        </w:r>
      </w:hyperlink>
      <w:r>
        <w:t> Кодекса РФ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30A8E">
      <w:pPr>
        <w:ind w:firstLine="709"/>
        <w:jc w:val="both"/>
      </w:pPr>
      <w:r>
        <w:t>В соответствии со ст.</w:t>
      </w:r>
      <w:hyperlink r:id="rId7" w:tgtFrame="_blank" w:history="1">
        <w:r>
          <w:rPr>
            <w:color w:val="0000EE"/>
          </w:rPr>
          <w:t>26.2</w:t>
        </w:r>
      </w:hyperlink>
      <w:r>
        <w:t> 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C30A8E">
      <w:pPr>
        <w:ind w:firstLine="709"/>
        <w:jc w:val="both"/>
      </w:pPr>
      <w:r>
        <w:t xml:space="preserve">В соответствии с </w:t>
      </w:r>
      <w:hyperlink r:id="rId8" w:history="1">
        <w:r>
          <w:rPr>
            <w:color w:val="0000EE"/>
          </w:rPr>
          <w:t>частью 2 статьи 14.1</w:t>
        </w:r>
      </w:hyperlink>
      <w:r>
        <w:t xml:space="preserve"> Кодекса Российской Федерации об административных правонарушениях осуществление предпринимательской деятельности без специального </w:t>
      </w:r>
      <w:hyperlink r:id="rId4" w:history="1">
        <w:r>
          <w:rPr>
            <w:color w:val="0000EE"/>
          </w:rPr>
          <w:t>разрешения</w:t>
        </w:r>
      </w:hyperlink>
      <w:r>
        <w:t xml:space="preserve"> (лицензии), если такое разрешение (такая лицензия) обязательно (обязательна), влечет наложение административного штрафа на граждан в размере от двух тысяч до </w:t>
      </w:r>
      <w:r>
        <w:rPr>
          <w:rStyle w:val="cat-SumInWordsgrp-23rplc-29"/>
        </w:rPr>
        <w:t>сумма прописью</w:t>
      </w:r>
      <w:r>
        <w:t xml:space="preserve"> с конфискацией изготовленной продукции, орудий производства и сырья или без таковой;</w:t>
      </w:r>
      <w:r>
        <w:t xml:space="preserve"> на должностных лиц - от четырех тысяч </w:t>
      </w:r>
      <w:r>
        <w:t>до</w:t>
      </w:r>
      <w:r>
        <w:t xml:space="preserve"> </w:t>
      </w:r>
      <w:r>
        <w:rPr>
          <w:rStyle w:val="cat-SumInWordsgrp-24rplc-30"/>
        </w:rPr>
        <w:t>сумма</w:t>
      </w:r>
      <w:r>
        <w:rPr>
          <w:rStyle w:val="cat-SumInWordsgrp-24rplc-30"/>
        </w:rPr>
        <w:t xml:space="preserve"> прописью</w:t>
      </w:r>
      <w:r>
        <w:t xml:space="preserve"> с конфискацией изготовленной продукции, орудий производства и сырья или без таковой; на юридических лиц - от сорока тысяч до </w:t>
      </w:r>
      <w:r>
        <w:rPr>
          <w:rStyle w:val="cat-SumInWordsgrp-25rplc-31"/>
        </w:rPr>
        <w:t>сумма прописью</w:t>
      </w:r>
      <w:r>
        <w:t xml:space="preserve"> с конфискацией изготовленной продукции, орудий производства и сырья или без таковой.</w:t>
      </w:r>
    </w:p>
    <w:p w:rsidR="00C30A8E">
      <w:pPr>
        <w:ind w:firstLine="709"/>
        <w:jc w:val="both"/>
      </w:pPr>
      <w:r>
        <w:t xml:space="preserve">Исходя из содержания вышеуказанных норм, мировой судья при рассмотрении дела об административном правонарушении выясняет вопрос о наличии события административного </w:t>
      </w:r>
      <w:r>
        <w:t>правонарушения, то есть, имело ли место противоправное деяние, подпадающее под диспозицию, содержащуюся в Кодексе РФ об административных правонарушениях.</w:t>
      </w:r>
    </w:p>
    <w:p w:rsidR="00C30A8E">
      <w:pPr>
        <w:ind w:firstLine="709"/>
        <w:jc w:val="both"/>
      </w:pPr>
      <w:r>
        <w:t xml:space="preserve">Факт совершения </w:t>
      </w:r>
      <w:r>
        <w:rPr>
          <w:rStyle w:val="cat-FIOgrp-17rplc-32"/>
        </w:rPr>
        <w:t>фио</w:t>
      </w:r>
      <w:r>
        <w:t>о</w:t>
      </w:r>
      <w:r>
        <w:t>. вышеуказанных административных правонарушений 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частности:</w:t>
      </w:r>
    </w:p>
    <w:p w:rsidR="00C30A8E">
      <w:pPr>
        <w:ind w:firstLine="709"/>
        <w:jc w:val="both"/>
      </w:pPr>
      <w:r>
        <w:t>- протоколом об административном правонарушении №РК-</w:t>
      </w:r>
      <w:r>
        <w:rPr>
          <w:rStyle w:val="cat-PhoneNumbergrp-31rplc-33"/>
        </w:rPr>
        <w:t>телефон</w:t>
      </w:r>
      <w:r>
        <w:t xml:space="preserve"> </w:t>
      </w:r>
      <w:r>
        <w:t>от</w:t>
      </w:r>
      <w:r>
        <w:t xml:space="preserve"> </w:t>
      </w:r>
      <w:r>
        <w:rPr>
          <w:rStyle w:val="cat-Dategrp-10rplc-34"/>
        </w:rPr>
        <w:t>дата</w:t>
      </w:r>
      <w: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18rplc-35"/>
        </w:rPr>
        <w:t>фио</w:t>
      </w:r>
      <w:r>
        <w:t>о</w:t>
      </w:r>
      <w:r>
        <w:t>. права, предусмотренные ст.25.1 КоАП РФ, ст.51 Конституции Российской Федерации, были разъяснены, с протоколом он ознакомлен</w:t>
      </w:r>
      <w:r>
        <w:t>.</w:t>
      </w:r>
      <w:r>
        <w:t xml:space="preserve"> (</w:t>
      </w:r>
      <w:r>
        <w:t>л</w:t>
      </w:r>
      <w:r>
        <w:t>.д</w:t>
      </w:r>
      <w:r>
        <w:t xml:space="preserve">. 2); </w:t>
      </w:r>
    </w:p>
    <w:p w:rsidR="00C30A8E">
      <w:pPr>
        <w:ind w:firstLine="709"/>
        <w:jc w:val="both"/>
      </w:pPr>
      <w:r>
        <w:t xml:space="preserve">- объяснением </w:t>
      </w:r>
      <w:r>
        <w:rPr>
          <w:rStyle w:val="cat-FIOgrp-18rplc-36"/>
        </w:rPr>
        <w:t>фио</w:t>
      </w:r>
      <w:r>
        <w:t>о</w:t>
      </w:r>
      <w:r>
        <w:t xml:space="preserve">. </w:t>
      </w:r>
      <w:r>
        <w:t>от</w:t>
      </w:r>
      <w:r>
        <w:t xml:space="preserve"> </w:t>
      </w:r>
      <w:r>
        <w:rPr>
          <w:rStyle w:val="cat-Dategrp-10rplc-37"/>
        </w:rPr>
        <w:t>дата</w:t>
      </w:r>
      <w:r>
        <w:t xml:space="preserve"> (</w:t>
      </w:r>
      <w:r>
        <w:t>л.д</w:t>
      </w:r>
      <w:r>
        <w:t>. 3);</w:t>
      </w:r>
    </w:p>
    <w:p w:rsidR="00C30A8E">
      <w:pPr>
        <w:ind w:firstLine="709"/>
        <w:jc w:val="both"/>
      </w:pPr>
      <w:r>
        <w:t xml:space="preserve">- объяснением </w:t>
      </w:r>
      <w:r>
        <w:t>от</w:t>
      </w:r>
      <w:r>
        <w:t xml:space="preserve"> </w:t>
      </w:r>
      <w:r>
        <w:rPr>
          <w:rStyle w:val="cat-Dategrp-10rplc-38"/>
        </w:rPr>
        <w:t>дата</w:t>
      </w:r>
      <w:r>
        <w:t xml:space="preserve"> (</w:t>
      </w:r>
      <w:r>
        <w:t>л.д</w:t>
      </w:r>
      <w:r>
        <w:t>. 4);</w:t>
      </w:r>
    </w:p>
    <w:p w:rsidR="00C30A8E">
      <w:pPr>
        <w:ind w:firstLine="709"/>
        <w:jc w:val="both"/>
      </w:pPr>
      <w:r>
        <w:t xml:space="preserve">- </w:t>
      </w:r>
      <w:r>
        <w:t>фототаблицей</w:t>
      </w:r>
      <w:r>
        <w:t xml:space="preserve"> (л.д.5-8);</w:t>
      </w:r>
    </w:p>
    <w:p w:rsidR="00C30A8E">
      <w:pPr>
        <w:ind w:firstLine="709"/>
        <w:jc w:val="both"/>
      </w:pPr>
      <w:r>
        <w:t xml:space="preserve">- рапортом </w:t>
      </w:r>
      <w:r>
        <w:t>от</w:t>
      </w:r>
      <w:r>
        <w:t xml:space="preserve"> </w:t>
      </w:r>
      <w:r>
        <w:rPr>
          <w:rStyle w:val="cat-Dategrp-10rplc-39"/>
        </w:rPr>
        <w:t>дата</w:t>
      </w:r>
      <w:r>
        <w:t xml:space="preserve"> (л.д.9).</w:t>
      </w:r>
    </w:p>
    <w:p w:rsidR="00C30A8E">
      <w:pPr>
        <w:ind w:firstLine="709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18rplc-40"/>
        </w:rPr>
        <w:t>фио</w:t>
      </w:r>
      <w:r>
        <w:t>о</w:t>
      </w:r>
      <w:r>
        <w:t>.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 w:rsidR="00C30A8E">
      <w:pPr>
        <w:ind w:firstLine="709"/>
        <w:jc w:val="both"/>
      </w:pPr>
      <w: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7rplc-41"/>
        </w:rPr>
        <w:t>фио</w:t>
      </w:r>
      <w:r>
        <w:t>о</w:t>
      </w:r>
      <w:r>
        <w:t>.</w:t>
      </w:r>
    </w:p>
    <w:p w:rsidR="00C30A8E">
      <w:pPr>
        <w:ind w:firstLine="709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19rplc-42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C30A8E">
      <w:pPr>
        <w:ind w:firstLine="709"/>
        <w:jc w:val="both"/>
      </w:pPr>
      <w:r>
        <w:t xml:space="preserve">Обстоятельств, смягчающих и отягчающих административную ответственность </w:t>
      </w:r>
      <w:r>
        <w:rPr>
          <w:rStyle w:val="cat-FIOgrp-18rplc-43"/>
        </w:rPr>
        <w:t>фио</w:t>
      </w:r>
      <w:r>
        <w:t>о</w:t>
      </w:r>
      <w:r>
        <w:t>., мировым судьёй  не установлено.</w:t>
      </w:r>
    </w:p>
    <w:p w:rsidR="00C30A8E">
      <w:pPr>
        <w:ind w:firstLine="709"/>
        <w:jc w:val="both"/>
      </w:pPr>
      <w:r>
        <w:t xml:space="preserve">При назначении наказания </w:t>
      </w:r>
      <w:r>
        <w:rPr>
          <w:rStyle w:val="cat-FIOgrp-17rplc-44"/>
        </w:rPr>
        <w:t>фио</w:t>
      </w:r>
      <w:r>
        <w:t>о</w:t>
      </w:r>
      <w:r>
        <w:t>. мировой судья учитывает характер совершенного административного правонарушения, его личность, имущественное положение, отсутствие отягчающих административную ответственность обстоятельств и назначает наказание в пределах санкции, предусмотренной ч.2 ст.</w:t>
      </w:r>
      <w:hyperlink r:id="rId9" w:tgtFrame="_blank" w:history="1">
        <w:r>
          <w:rPr>
            <w:color w:val="0000EE"/>
          </w:rPr>
          <w:t>14.1 КоАП</w:t>
        </w:r>
      </w:hyperlink>
      <w:r>
        <w:t> РФ в виде административного штрафа без конфискации.</w:t>
      </w:r>
    </w:p>
    <w:p w:rsidR="00C30A8E">
      <w:pPr>
        <w:ind w:firstLine="709"/>
        <w:jc w:val="both"/>
      </w:pPr>
      <w:r>
        <w:t>На основании изложенного, руководствуясь частью 2 статьи 14.1, статьями 29.10, 29.11 Кодекса Российской Федерации об административных правонарушениях, мировой судья</w:t>
      </w:r>
    </w:p>
    <w:p w:rsidR="00C30A8E">
      <w:pPr>
        <w:ind w:firstLine="709"/>
        <w:jc w:val="both"/>
      </w:pPr>
      <w:r>
        <w:t xml:space="preserve">                                                  ПОСТАНОВИЛ:</w:t>
      </w:r>
    </w:p>
    <w:p w:rsidR="00C30A8E">
      <w:pPr>
        <w:ind w:firstLine="709"/>
        <w:jc w:val="both"/>
      </w:pPr>
      <w:r>
        <w:rPr>
          <w:rStyle w:val="cat-FIOgrp-16rplc-45"/>
        </w:rPr>
        <w:t>фио</w:t>
      </w:r>
      <w:r>
        <w:t xml:space="preserve"> Эдем </w:t>
      </w:r>
      <w:r>
        <w:rPr>
          <w:rStyle w:val="cat-FIOgrp-15rplc-46"/>
        </w:rPr>
        <w:t>фио</w:t>
      </w:r>
      <w:r>
        <w:t xml:space="preserve">, </w:t>
      </w:r>
      <w:r>
        <w:rPr>
          <w:rStyle w:val="cat-PassportDatagrp-26rplc-47"/>
        </w:rPr>
        <w:t>паспортные данные</w:t>
      </w:r>
      <w:r>
        <w:t>, признать виновным в совершении административного правонарушения, предусмотренного частью 2 статьи </w:t>
      </w:r>
      <w:hyperlink r:id="rId9" w:tgtFrame="_blank" w:history="1">
        <w:r>
          <w:rPr>
            <w:color w:val="0000EE"/>
          </w:rPr>
          <w:t>14.1</w:t>
        </w:r>
      </w:hyperlink>
      <w:r>
        <w:t xml:space="preserve"> 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rStyle w:val="cat-Sumgrp-22rplc-48"/>
        </w:rPr>
        <w:t>сумма</w:t>
      </w:r>
      <w:r>
        <w:t xml:space="preserve"> без конфискации. </w:t>
      </w:r>
    </w:p>
    <w:p w:rsidR="00C30A8E">
      <w:pPr>
        <w:ind w:firstLine="709"/>
        <w:jc w:val="both"/>
      </w:pPr>
      <w: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w:anchor="Par9672" w:history="1">
        <w:r>
          <w:rPr>
            <w:color w:val="0000EE"/>
          </w:rPr>
          <w:t>статьей 31.5</w:t>
        </w:r>
      </w:hyperlink>
      <w:r>
        <w:t xml:space="preserve"> Кодекса Российской Федерации об административных правонарушениях.</w:t>
      </w:r>
      <w:r>
        <w:t xml:space="preserve"> Штраф необходимо перечислить по следующим банковским реквизитам: Юридический адрес: </w:t>
      </w:r>
      <w:r>
        <w:rPr>
          <w:rStyle w:val="cat-Addressgrp-7rplc-49"/>
        </w:rPr>
        <w:t>адрес</w:t>
      </w:r>
      <w:r>
        <w:t xml:space="preserve">60-летия </w:t>
      </w:r>
      <w:r>
        <w:t xml:space="preserve">СССР, 28 Почтовый адрес: </w:t>
      </w:r>
      <w:r>
        <w:rPr>
          <w:rStyle w:val="cat-Addressgrp-7rplc-50"/>
        </w:rPr>
        <w:t>адрес</w:t>
      </w:r>
      <w:r>
        <w:t xml:space="preserve">60-летия СССР, 28 ОГРН 1149102019164 Банковские реквизиты: - Получатель: УФК по </w:t>
      </w:r>
      <w:r>
        <w:rPr>
          <w:rStyle w:val="cat-Addressgrp-1rplc-51"/>
        </w:rPr>
        <w:t>адрес</w:t>
      </w:r>
      <w:r>
        <w:t xml:space="preserve"> (Министерство юстиции </w:t>
      </w:r>
      <w:r>
        <w:rPr>
          <w:rStyle w:val="cat-Addressgrp-1rplc-52"/>
        </w:rPr>
        <w:t>адрес</w:t>
      </w:r>
      <w:r>
        <w:t xml:space="preserve">)  Наименование банка: Отделение </w:t>
      </w:r>
      <w:r>
        <w:rPr>
          <w:rStyle w:val="cat-Addressgrp-1rplc-53"/>
        </w:rPr>
        <w:t>адрес</w:t>
      </w:r>
      <w:r>
        <w:t xml:space="preserve"> Банка России//УФК по </w:t>
      </w:r>
      <w:r>
        <w:rPr>
          <w:rStyle w:val="cat-Addressgrp-8rplc-54"/>
        </w:rPr>
        <w:t>адрес</w:t>
      </w:r>
      <w:r>
        <w:t xml:space="preserve"> ИНН </w:t>
      </w:r>
      <w:r>
        <w:rPr>
          <w:rStyle w:val="cat-PhoneNumbergrp-32rplc-55"/>
        </w:rPr>
        <w:t>телефон</w:t>
      </w:r>
      <w:r>
        <w:t xml:space="preserve"> КПП </w:t>
      </w:r>
      <w:r>
        <w:rPr>
          <w:rStyle w:val="cat-PhoneNumbergrp-33rplc-56"/>
        </w:rPr>
        <w:t>телефон</w:t>
      </w:r>
      <w:r>
        <w:t xml:space="preserve"> БИК </w:t>
      </w:r>
      <w:r>
        <w:rPr>
          <w:rStyle w:val="cat-PhoneNumbergrp-34rplc-57"/>
        </w:rPr>
        <w:t>телефон</w:t>
      </w:r>
      <w:r>
        <w:t xml:space="preserve"> Единый казначейский счет 40102810645370000035 Казначейский счет 03100643000000017500 Лицевой счет </w:t>
      </w:r>
      <w:r>
        <w:rPr>
          <w:rStyle w:val="cat-PhoneNumbergrp-35rplc-58"/>
        </w:rPr>
        <w:t>телефон</w:t>
      </w:r>
      <w:r>
        <w:t xml:space="preserve"> в УФК по </w:t>
      </w:r>
      <w:r>
        <w:rPr>
          <w:rStyle w:val="cat-Addressgrp-1rplc-59"/>
        </w:rPr>
        <w:t>адрес</w:t>
      </w:r>
      <w:r>
        <w:t xml:space="preserve"> Код Сводного реестра </w:t>
      </w:r>
      <w:r>
        <w:rPr>
          <w:rStyle w:val="cat-PhoneNumbergrp-36rplc-60"/>
        </w:rPr>
        <w:t>телефон</w:t>
      </w:r>
      <w:r>
        <w:t xml:space="preserve">, ОКТМО </w:t>
      </w:r>
      <w:r>
        <w:rPr>
          <w:rStyle w:val="cat-PhoneNumbergrp-37rplc-61"/>
        </w:rPr>
        <w:t>телефон</w:t>
      </w:r>
      <w:r>
        <w:t xml:space="preserve">, КБК: </w:t>
      </w:r>
      <w:r>
        <w:rPr>
          <w:rStyle w:val="cat-PhoneNumbergrp-38rplc-62"/>
        </w:rPr>
        <w:t>телефон</w:t>
      </w:r>
      <w:r>
        <w:t xml:space="preserve"> </w:t>
      </w:r>
      <w:r>
        <w:rPr>
          <w:rStyle w:val="cat-PhoneNumbergrp-39rplc-63"/>
        </w:rPr>
        <w:t>телефон</w:t>
      </w:r>
      <w:r>
        <w:t>, Статья 1 – штрафы за осуществление предпринимательской деятельности без государственной регистрации или без специального разрешения (лицензии).</w:t>
      </w:r>
    </w:p>
    <w:p w:rsidR="00C30A8E">
      <w:pPr>
        <w:ind w:firstLine="709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64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2rplc-65"/>
        </w:rPr>
        <w:t>адрес</w:t>
      </w:r>
      <w:r>
        <w:t xml:space="preserve">) </w:t>
      </w:r>
      <w:r>
        <w:rPr>
          <w:rStyle w:val="cat-Addressgrp-1rplc-66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C30A8E">
      <w:pPr>
        <w:ind w:firstLine="709"/>
        <w:jc w:val="both"/>
      </w:pPr>
    </w:p>
    <w:p w:rsidR="00C30A8E">
      <w:pPr>
        <w:ind w:firstLine="709"/>
        <w:jc w:val="both"/>
      </w:pPr>
      <w:r>
        <w:t xml:space="preserve">Мировой судья                                                                                </w:t>
      </w:r>
      <w:r>
        <w:rPr>
          <w:rStyle w:val="cat-FIOgrp-20rplc-67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8E"/>
    <w:rsid w:val="000C2876"/>
    <w:rsid w:val="002F1432"/>
    <w:rsid w:val="00C30A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FIOgrp-15rplc-7">
    <w:name w:val="cat-FIO grp-15 rplc-7"/>
    <w:basedOn w:val="DefaultParagraphFont"/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PassportDatagrp-27rplc-11">
    <w:name w:val="cat-PassportData grp-27 rplc-11"/>
    <w:basedOn w:val="DefaultParagraphFont"/>
  </w:style>
  <w:style w:type="character" w:customStyle="1" w:styleId="cat-Dategrp-10rplc-12">
    <w:name w:val="cat-Date grp-10 rplc-12"/>
    <w:basedOn w:val="DefaultParagraphFont"/>
  </w:style>
  <w:style w:type="character" w:customStyle="1" w:styleId="cat-Timegrp-29rplc-13">
    <w:name w:val="cat-Time grp-29 rplc-13"/>
    <w:basedOn w:val="DefaultParagraphFont"/>
  </w:style>
  <w:style w:type="character" w:customStyle="1" w:styleId="cat-FIOgrp-17rplc-14">
    <w:name w:val="cat-FIO grp-17 rplc-14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CarMakeModelgrp-30rplc-16">
    <w:name w:val="cat-CarMakeModel grp-30 rplc-16"/>
    <w:basedOn w:val="DefaultParagraphFont"/>
  </w:style>
  <w:style w:type="character" w:customStyle="1" w:styleId="cat-Sumgrp-21rplc-17">
    <w:name w:val="cat-Sum grp-21 rplc-17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OrganizationNamegrp-28rplc-24">
    <w:name w:val="cat-OrganizationName grp-28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FIOgrp-18rplc-27">
    <w:name w:val="cat-FIO grp-18 rplc-27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SumInWordsgrp-23rplc-29">
    <w:name w:val="cat-SumInWords grp-23 rplc-29"/>
    <w:basedOn w:val="DefaultParagraphFont"/>
  </w:style>
  <w:style w:type="character" w:customStyle="1" w:styleId="cat-SumInWordsgrp-24rplc-30">
    <w:name w:val="cat-SumInWords grp-24 rplc-30"/>
    <w:basedOn w:val="DefaultParagraphFont"/>
  </w:style>
  <w:style w:type="character" w:customStyle="1" w:styleId="cat-SumInWordsgrp-25rplc-31">
    <w:name w:val="cat-SumInWords grp-25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PhoneNumbergrp-31rplc-33">
    <w:name w:val="cat-PhoneNumber grp-31 rplc-33"/>
    <w:basedOn w:val="DefaultParagraphFont"/>
  </w:style>
  <w:style w:type="character" w:customStyle="1" w:styleId="cat-Dategrp-10rplc-34">
    <w:name w:val="cat-Date grp-10 rplc-34"/>
    <w:basedOn w:val="DefaultParagraphFont"/>
  </w:style>
  <w:style w:type="character" w:customStyle="1" w:styleId="cat-FIOgrp-18rplc-35">
    <w:name w:val="cat-FIO grp-18 rplc-35"/>
    <w:basedOn w:val="DefaultParagraphFont"/>
  </w:style>
  <w:style w:type="character" w:customStyle="1" w:styleId="cat-FIOgrp-18rplc-36">
    <w:name w:val="cat-FIO grp-18 rplc-36"/>
    <w:basedOn w:val="DefaultParagraphFont"/>
  </w:style>
  <w:style w:type="character" w:customStyle="1" w:styleId="cat-Dategrp-10rplc-37">
    <w:name w:val="cat-Date grp-10 rplc-37"/>
    <w:basedOn w:val="DefaultParagraphFont"/>
  </w:style>
  <w:style w:type="character" w:customStyle="1" w:styleId="cat-Dategrp-10rplc-38">
    <w:name w:val="cat-Date grp-10 rplc-38"/>
    <w:basedOn w:val="DefaultParagraphFont"/>
  </w:style>
  <w:style w:type="character" w:customStyle="1" w:styleId="cat-Dategrp-10rplc-39">
    <w:name w:val="cat-Date grp-10 rplc-39"/>
    <w:basedOn w:val="DefaultParagraphFont"/>
  </w:style>
  <w:style w:type="character" w:customStyle="1" w:styleId="cat-FIOgrp-18rplc-40">
    <w:name w:val="cat-FIO grp-18 rplc-40"/>
    <w:basedOn w:val="DefaultParagraphFont"/>
  </w:style>
  <w:style w:type="character" w:customStyle="1" w:styleId="cat-FIOgrp-17rplc-41">
    <w:name w:val="cat-FIO grp-17 rplc-41"/>
    <w:basedOn w:val="DefaultParagraphFont"/>
  </w:style>
  <w:style w:type="character" w:customStyle="1" w:styleId="cat-FIOgrp-19rplc-42">
    <w:name w:val="cat-FIO grp-19 rplc-42"/>
    <w:basedOn w:val="DefaultParagraphFont"/>
  </w:style>
  <w:style w:type="character" w:customStyle="1" w:styleId="cat-FIOgrp-18rplc-43">
    <w:name w:val="cat-FIO grp-18 rplc-43"/>
    <w:basedOn w:val="DefaultParagraphFont"/>
  </w:style>
  <w:style w:type="character" w:customStyle="1" w:styleId="cat-FIOgrp-17rplc-44">
    <w:name w:val="cat-FIO grp-17 rplc-44"/>
    <w:basedOn w:val="DefaultParagraphFont"/>
  </w:style>
  <w:style w:type="character" w:customStyle="1" w:styleId="cat-FIOgrp-16rplc-45">
    <w:name w:val="cat-FIO grp-16 rplc-45"/>
    <w:basedOn w:val="DefaultParagraphFont"/>
  </w:style>
  <w:style w:type="character" w:customStyle="1" w:styleId="cat-FIOgrp-15rplc-46">
    <w:name w:val="cat-FIO grp-15 rplc-46"/>
    <w:basedOn w:val="DefaultParagraphFont"/>
  </w:style>
  <w:style w:type="character" w:customStyle="1" w:styleId="cat-PassportDatagrp-26rplc-47">
    <w:name w:val="cat-PassportData grp-26 rplc-47"/>
    <w:basedOn w:val="DefaultParagraphFont"/>
  </w:style>
  <w:style w:type="character" w:customStyle="1" w:styleId="cat-Sumgrp-22rplc-48">
    <w:name w:val="cat-Sum grp-22 rplc-48"/>
    <w:basedOn w:val="DefaultParagraphFont"/>
  </w:style>
  <w:style w:type="character" w:customStyle="1" w:styleId="cat-Addressgrp-7rplc-49">
    <w:name w:val="cat-Address grp-7 rplc-49"/>
    <w:basedOn w:val="DefaultParagraphFont"/>
  </w:style>
  <w:style w:type="character" w:customStyle="1" w:styleId="cat-Addressgrp-7rplc-50">
    <w:name w:val="cat-Address grp-7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8rplc-54">
    <w:name w:val="cat-Address grp-8 rplc-54"/>
    <w:basedOn w:val="DefaultParagraphFont"/>
  </w:style>
  <w:style w:type="character" w:customStyle="1" w:styleId="cat-PhoneNumbergrp-32rplc-55">
    <w:name w:val="cat-PhoneNumber grp-32 rplc-55"/>
    <w:basedOn w:val="DefaultParagraphFont"/>
  </w:style>
  <w:style w:type="character" w:customStyle="1" w:styleId="cat-PhoneNumbergrp-33rplc-56">
    <w:name w:val="cat-PhoneNumber grp-33 rplc-56"/>
    <w:basedOn w:val="DefaultParagraphFont"/>
  </w:style>
  <w:style w:type="character" w:customStyle="1" w:styleId="cat-PhoneNumbergrp-34rplc-57">
    <w:name w:val="cat-PhoneNumber grp-34 rplc-57"/>
    <w:basedOn w:val="DefaultParagraphFont"/>
  </w:style>
  <w:style w:type="character" w:customStyle="1" w:styleId="cat-PhoneNumbergrp-35rplc-58">
    <w:name w:val="cat-PhoneNumber grp-35 rplc-58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PhoneNumbergrp-36rplc-60">
    <w:name w:val="cat-PhoneNumber grp-36 rplc-60"/>
    <w:basedOn w:val="DefaultParagraphFont"/>
  </w:style>
  <w:style w:type="character" w:customStyle="1" w:styleId="cat-PhoneNumbergrp-37rplc-61">
    <w:name w:val="cat-PhoneNumber grp-37 rplc-61"/>
    <w:basedOn w:val="DefaultParagraphFont"/>
  </w:style>
  <w:style w:type="character" w:customStyle="1" w:styleId="cat-PhoneNumbergrp-38rplc-62">
    <w:name w:val="cat-PhoneNumber grp-38 rplc-62"/>
    <w:basedOn w:val="DefaultParagraphFont"/>
  </w:style>
  <w:style w:type="character" w:customStyle="1" w:styleId="cat-PhoneNumbergrp-39rplc-63">
    <w:name w:val="cat-PhoneNumber grp-39 rplc-63"/>
    <w:basedOn w:val="DefaultParagraphFont"/>
  </w:style>
  <w:style w:type="character" w:customStyle="1" w:styleId="cat-Addressgrp-1rplc-64">
    <w:name w:val="cat-Address grp-1 rplc-64"/>
    <w:basedOn w:val="DefaultParagraphFont"/>
  </w:style>
  <w:style w:type="character" w:customStyle="1" w:styleId="cat-Addressgrp-2rplc-65">
    <w:name w:val="cat-Address grp-2 rplc-65"/>
    <w:basedOn w:val="DefaultParagraphFont"/>
  </w:style>
  <w:style w:type="character" w:customStyle="1" w:styleId="cat-Addressgrp-1rplc-66">
    <w:name w:val="cat-Address grp-1 rplc-66"/>
    <w:basedOn w:val="DefaultParagraphFont"/>
  </w:style>
  <w:style w:type="character" w:customStyle="1" w:styleId="cat-FIOgrp-20rplc-67">
    <w:name w:val="cat-FIO grp-20 rplc-67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2E671D19CC89DA7C8802274239654D85738D03D72FF9F52C018C000112A3B597D418D7BC5D7A4D4C0BE845EF5e3EAL" TargetMode="External" /><Relationship Id="rId5" Type="http://schemas.openxmlformats.org/officeDocument/2006/relationships/hyperlink" Target="https://sudact.ru/law/koap/razdel-i/glava-2/statia-2.1/" TargetMode="External" /><Relationship Id="rId6" Type="http://schemas.openxmlformats.org/officeDocument/2006/relationships/hyperlink" Target="http://sudact.ru/law/koap/razdel-iv/glava-26/statia-26.1/?marker=fdoctlaw" TargetMode="External" /><Relationship Id="rId7" Type="http://schemas.openxmlformats.org/officeDocument/2006/relationships/hyperlink" Target="http://sudact.ru/law/koap/razdel-iv/glava-26/statia-26.2/?marker=fdoctlaw" TargetMode="External" /><Relationship Id="rId8" Type="http://schemas.openxmlformats.org/officeDocument/2006/relationships/hyperlink" Target="consultantplus://offline/ref=35954E5EA381EA0BD23F5113050D062D8FBB6ED4BC04879FA051EC5ADE8DE8440A34BC2AE9A7n1l3L" TargetMode="External" /><Relationship Id="rId9" Type="http://schemas.openxmlformats.org/officeDocument/2006/relationships/hyperlink" Target="https://sudact.ru/law/koap/razdel-ii/glava-14_1/statia-14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