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Абдувалеева Асана Таировича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МВД по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код подразделения 910-008,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708"/>
        <w:jc w:val="both"/>
      </w:pP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Абдувалеев 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.,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исполнил обязанности по уплате административного штрафа в установленный законном сроки назначенный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вступившим в законную силу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чем совершил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Абдувалеев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свою вину признал в полном объеме, с протоколом согласен, просил строго не наказывать. Ходатайств и каких-либо заявлений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исследовав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 ст.20.25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1 статьи 2</w:t>
        </w:r>
        <w:r>
          <w:rPr>
            <w:rFonts w:ascii="Times New Roman" w:eastAsia="Times New Roman" w:hAnsi="Times New Roman" w:cs="Times New Roman"/>
            <w:color w:val="0000EE"/>
          </w:rPr>
          <w:t>0</w:t>
        </w:r>
        <w:r>
          <w:rPr>
            <w:rFonts w:ascii="Times New Roman" w:eastAsia="Times New Roman" w:hAnsi="Times New Roman" w:cs="Times New Roman"/>
            <w:color w:val="0000EE"/>
          </w:rPr>
          <w:t>.2</w:t>
        </w:r>
      </w:hyperlink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>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протоколом об адм</w:t>
      </w:r>
      <w:r>
        <w:rPr>
          <w:rFonts w:ascii="Times New Roman" w:eastAsia="Times New Roman" w:hAnsi="Times New Roman" w:cs="Times New Roman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722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составленным уполномоченным должностным лицом, при этом его содержание и оформление соответствуют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Абдувалееву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 ознакомлен, копия протокола ему была вручена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данными о 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500 рублей, вступившим в законную силу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Абдувалеева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</w:rPr>
        <w:t>Абдувалеевым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вины, раскаяние в содеянном.</w:t>
      </w:r>
      <w:r>
        <w:rPr>
          <w:rFonts w:ascii="Times New Roman" w:eastAsia="Times New Roman" w:hAnsi="Times New Roman" w:cs="Times New Roman"/>
        </w:rPr>
        <w:t xml:space="preserve"> Обстоятельств, отягчающих ответственность,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Абдувалееву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 в двукратном размере суммы неуплаченного административного штрафа в пределах санкции ч.1 ст.20.25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 учетом изложенного, руководствуясь ч.1 ст.20.25, ст.ст.29.9 - 29.11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935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Абдувалеева Асана Таировича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9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и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295000, Симферополь,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 - Получатель: УФК по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- Наименование банка: Отделение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ИНН 9102013284 -КПП 910201001 -БИК 013510002 - Единый казначейский счет 40102810645370000035 - Казначейский счет 031006430000 Лицевой счет 04752203230 в УФК по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ОКТМО 35604101 КБК 828 1 16 01203 01 0025 140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0410760300295003542320152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hyperlink" Target="consultantplus://offline/ref=3ADE8699961F7D3EAC2FA8156C957EB00DE101BB49A8D0244BE11140D330357ED4E7B57B2668F573D3y0G" TargetMode="External" /><Relationship Id="rId8" Type="http://schemas.openxmlformats.org/officeDocument/2006/relationships/hyperlink" Target="consultantplus://offline/ref=B491DB1F730D6097A4C956A1A95C7EE2C39FEC73C9218E383DF324A29D44511B4A6660246ADD6D60t1z6G" TargetMode="External" /><Relationship Id="rId9" Type="http://schemas.openxmlformats.org/officeDocument/2006/relationships/hyperlink" Target="consultantplus://offline/ref=B491DB1F730D6097A4C956A1A95C7EE2C092E370C374D93A6CA62AA79514190B04236D256BD6t6z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