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7058">
      <w:pPr>
        <w:spacing w:after="200" w:line="276" w:lineRule="auto"/>
        <w:ind w:right="23"/>
        <w:jc w:val="right"/>
      </w:pPr>
      <w:r>
        <w:t>Дело №5-29-362/2021</w:t>
      </w:r>
    </w:p>
    <w:p w:rsidR="005E7058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5E7058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5E7058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5E7058">
      <w:pPr>
        <w:ind w:firstLine="709"/>
        <w:jc w:val="both"/>
      </w:pPr>
    </w:p>
    <w:p w:rsidR="005E7058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1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10rplc-6"/>
        </w:rPr>
        <w:t>фио</w:t>
      </w:r>
      <w:r>
        <w:t xml:space="preserve">, </w:t>
      </w:r>
      <w:r>
        <w:rPr>
          <w:rStyle w:val="cat-PassportDatagrp-20rplc-7"/>
        </w:rPr>
        <w:t>паспортные данные</w:t>
      </w:r>
      <w:r>
        <w:t xml:space="preserve">, неработающего, зарегистрированного и </w:t>
      </w:r>
      <w:r>
        <w:rPr>
          <w:rStyle w:val="cat-PassportDatagrp-21rplc-8"/>
        </w:rPr>
        <w:t>паспортные данные</w:t>
      </w:r>
      <w:r>
        <w:t xml:space="preserve">,  выдан ФМС </w:t>
      </w:r>
      <w:r>
        <w:rPr>
          <w:rStyle w:val="cat-PhoneNumbergrp-22rplc-9"/>
        </w:rPr>
        <w:t>телефон</w:t>
      </w:r>
      <w:r>
        <w:t xml:space="preserve">,  </w:t>
      </w:r>
    </w:p>
    <w:p w:rsidR="005E7058">
      <w:pPr>
        <w:ind w:firstLine="709"/>
        <w:jc w:val="center"/>
      </w:pPr>
      <w:r>
        <w:rPr>
          <w:b/>
          <w:bCs/>
        </w:rPr>
        <w:t>УСТАНОВИЛ:</w:t>
      </w:r>
    </w:p>
    <w:p w:rsidR="005E7058">
      <w:pPr>
        <w:ind w:firstLine="709"/>
        <w:jc w:val="both"/>
      </w:pPr>
      <w:r>
        <w:rPr>
          <w:rStyle w:val="cat-Dategrp-8rplc-10"/>
        </w:rPr>
        <w:t>дата</w:t>
      </w:r>
      <w:r>
        <w:t xml:space="preserve"> в 15.35 час, гр. </w:t>
      </w:r>
      <w:r>
        <w:rPr>
          <w:rStyle w:val="cat-FIOgrp-12rplc-11"/>
        </w:rPr>
        <w:t>фио</w:t>
      </w:r>
      <w:r>
        <w:t xml:space="preserve">, по адресу: </w:t>
      </w:r>
      <w:r>
        <w:rPr>
          <w:rStyle w:val="cat-Addressgrp-4rplc-12"/>
        </w:rPr>
        <w:t>адрес</w:t>
      </w:r>
      <w:r>
        <w:t xml:space="preserve">, </w:t>
      </w:r>
      <w:r w:rsidR="00D24DE3">
        <w:t>***</w:t>
      </w:r>
      <w:r>
        <w:t>, управлял транспортным средством «</w:t>
      </w:r>
      <w:r w:rsidR="00D24DE3">
        <w:t>***</w:t>
      </w:r>
      <w:r>
        <w:t xml:space="preserve">», </w:t>
      </w:r>
      <w:r>
        <w:t>г.р.з</w:t>
      </w:r>
      <w:r>
        <w:t xml:space="preserve">. </w:t>
      </w:r>
      <w:r w:rsidR="00D24DE3">
        <w:t>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5rplc-13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5E7058">
      <w:pPr>
        <w:ind w:firstLine="709"/>
        <w:jc w:val="both"/>
      </w:pPr>
      <w:r>
        <w:t xml:space="preserve">При рассмотрении </w:t>
      </w:r>
      <w:r>
        <w:rPr>
          <w:rStyle w:val="cat-Dategrp-7rplc-14"/>
        </w:rPr>
        <w:t>дата</w:t>
      </w:r>
      <w:r>
        <w:t xml:space="preserve"> дела об административном правонарушении </w:t>
      </w:r>
      <w:r>
        <w:rPr>
          <w:rStyle w:val="cat-FIOgrp-12rplc-15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5E7058">
      <w:pPr>
        <w:ind w:firstLine="709"/>
        <w:jc w:val="both"/>
      </w:pPr>
      <w:r>
        <w:t xml:space="preserve">Заслушав пояснения </w:t>
      </w:r>
      <w:r>
        <w:rPr>
          <w:rStyle w:val="cat-FIOgrp-12rplc-16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2rplc-17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5E7058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E7058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E7058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5E7058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17rplc-1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должностных лиц - от четырех тысяч до </w:t>
      </w:r>
      <w:r>
        <w:rPr>
          <w:rStyle w:val="cat-SumInWordsgrp-18rplc-19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19rplc-20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5E7058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5E7058">
      <w:pPr>
        <w:ind w:firstLine="709"/>
        <w:jc w:val="both"/>
      </w:pPr>
      <w:r>
        <w:t xml:space="preserve">Факт совершения </w:t>
      </w:r>
      <w:r>
        <w:rPr>
          <w:rStyle w:val="cat-FIOgrp-12rplc-21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5E7058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3rplc-22"/>
        </w:rPr>
        <w:t>телефон</w:t>
      </w:r>
      <w:r>
        <w:t xml:space="preserve"> от </w:t>
      </w:r>
      <w:r>
        <w:rPr>
          <w:rStyle w:val="cat-Dategrp-9rplc-23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2rplc-2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ознакомлен. (</w:t>
      </w:r>
      <w:r>
        <w:t>л.д</w:t>
      </w:r>
      <w:r>
        <w:t xml:space="preserve">. 2); </w:t>
      </w:r>
    </w:p>
    <w:p w:rsidR="005E7058">
      <w:pPr>
        <w:ind w:firstLine="709"/>
        <w:jc w:val="both"/>
      </w:pPr>
      <w:r>
        <w:t xml:space="preserve">- объяснением </w:t>
      </w:r>
      <w:r>
        <w:rPr>
          <w:rStyle w:val="cat-FIOgrp-12rplc-25"/>
        </w:rPr>
        <w:t>фио</w:t>
      </w:r>
      <w:r>
        <w:t xml:space="preserve"> от </w:t>
      </w:r>
      <w:r>
        <w:rPr>
          <w:rStyle w:val="cat-Dategrp-9rplc-26"/>
        </w:rPr>
        <w:t>дата</w:t>
      </w:r>
      <w:r>
        <w:t xml:space="preserve"> (</w:t>
      </w:r>
      <w:r>
        <w:t>л.д</w:t>
      </w:r>
      <w:r>
        <w:t>. 3);</w:t>
      </w:r>
    </w:p>
    <w:p w:rsidR="005E7058">
      <w:pPr>
        <w:ind w:firstLine="709"/>
        <w:jc w:val="both"/>
      </w:pPr>
      <w:r>
        <w:t xml:space="preserve">- объяснением от </w:t>
      </w:r>
      <w:r>
        <w:rPr>
          <w:rStyle w:val="cat-Dategrp-9rplc-27"/>
        </w:rPr>
        <w:t>дата</w:t>
      </w:r>
      <w:r>
        <w:t xml:space="preserve"> (</w:t>
      </w:r>
      <w:r>
        <w:t>л.д</w:t>
      </w:r>
      <w:r>
        <w:t>. 4);</w:t>
      </w:r>
    </w:p>
    <w:p w:rsidR="005E7058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(л.д.5-7);</w:t>
      </w:r>
    </w:p>
    <w:p w:rsidR="005E7058">
      <w:pPr>
        <w:ind w:firstLine="709"/>
        <w:jc w:val="both"/>
      </w:pPr>
      <w:r>
        <w:t xml:space="preserve">- рапортом от </w:t>
      </w:r>
      <w:r>
        <w:rPr>
          <w:rStyle w:val="cat-Dategrp-9rplc-28"/>
        </w:rPr>
        <w:t>дата</w:t>
      </w:r>
      <w:r>
        <w:t xml:space="preserve"> (л.д.8).</w:t>
      </w:r>
    </w:p>
    <w:p w:rsidR="005E7058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2rplc-2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5E7058">
      <w:pPr>
        <w:ind w:firstLine="709"/>
        <w:jc w:val="both"/>
      </w:pPr>
      <w:r>
        <w:rPr>
          <w:rStyle w:val="cat-FIOgrp-13rplc-30"/>
        </w:rPr>
        <w:t>фио</w:t>
      </w:r>
      <w:r>
        <w:t xml:space="preserve">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2rplc-31"/>
        </w:rPr>
        <w:t>фио</w:t>
      </w:r>
    </w:p>
    <w:p w:rsidR="005E7058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2rplc-32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5E7058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2rplc-33"/>
        </w:rPr>
        <w:t>фио</w:t>
      </w:r>
      <w:r>
        <w:t>, мировым судьёй  не установлено.</w:t>
      </w:r>
    </w:p>
    <w:p w:rsidR="005E7058">
      <w:pPr>
        <w:ind w:firstLine="709"/>
        <w:jc w:val="both"/>
      </w:pPr>
      <w:r>
        <w:t xml:space="preserve">При назначении наказания </w:t>
      </w:r>
      <w:r>
        <w:rPr>
          <w:rStyle w:val="cat-FIOgrp-12rplc-34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5E7058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Федерации об административных правонарушениях, мировой судья</w:t>
      </w:r>
    </w:p>
    <w:p w:rsidR="005E7058">
      <w:pPr>
        <w:ind w:firstLine="709"/>
        <w:jc w:val="both"/>
      </w:pPr>
      <w:r>
        <w:t xml:space="preserve">                                                  ПОСТАНОВИЛ:</w:t>
      </w:r>
    </w:p>
    <w:p w:rsidR="005E7058">
      <w:pPr>
        <w:ind w:firstLine="709"/>
        <w:jc w:val="both"/>
      </w:pPr>
      <w:r>
        <w:rPr>
          <w:rStyle w:val="cat-FIOgrp-10rplc-35"/>
        </w:rPr>
        <w:t>фио</w:t>
      </w:r>
      <w:r>
        <w:t xml:space="preserve">, </w:t>
      </w:r>
      <w:r>
        <w:rPr>
          <w:rStyle w:val="cat-PassportDatagrp-20rplc-36"/>
        </w:rPr>
        <w:t>паспортные данные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6rplc-37"/>
        </w:rPr>
        <w:t>сумма</w:t>
      </w:r>
      <w:r>
        <w:t xml:space="preserve"> без конфискации. </w:t>
      </w:r>
    </w:p>
    <w:p w:rsidR="005E7058">
      <w:pPr>
        <w:ind w:firstLine="709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Штраф необходимо перечислить по следующим банковским реквизитам: Юридический адрес: </w:t>
      </w:r>
      <w:r>
        <w:rPr>
          <w:rStyle w:val="cat-Addressgrp-5rplc-38"/>
        </w:rPr>
        <w:t>адрес</w:t>
      </w:r>
      <w:r>
        <w:t xml:space="preserve">60-летия СССР, 28 Почтовый адрес: </w:t>
      </w:r>
      <w:r>
        <w:rPr>
          <w:rStyle w:val="cat-Addressgrp-5rplc-39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40"/>
        </w:rPr>
        <w:t>адрес</w:t>
      </w:r>
      <w:r>
        <w:t xml:space="preserve"> (Министерство юстиции </w:t>
      </w:r>
      <w:r>
        <w:rPr>
          <w:rStyle w:val="cat-Addressgrp-1rplc-41"/>
        </w:rPr>
        <w:t>адрес</w:t>
      </w:r>
      <w:r>
        <w:t xml:space="preserve">)  Наименование банка: Отделение </w:t>
      </w:r>
      <w:r>
        <w:rPr>
          <w:rStyle w:val="cat-Addressgrp-1rplc-42"/>
        </w:rPr>
        <w:t>адрес</w:t>
      </w:r>
      <w:r>
        <w:t xml:space="preserve"> Банка России//УФК по </w:t>
      </w:r>
      <w:r>
        <w:rPr>
          <w:rStyle w:val="cat-Addressgrp-6rplc-43"/>
        </w:rPr>
        <w:t>адрес</w:t>
      </w:r>
      <w:r>
        <w:t xml:space="preserve"> ИНН </w:t>
      </w:r>
      <w:r>
        <w:rPr>
          <w:rStyle w:val="cat-PhoneNumbergrp-24rplc-44"/>
        </w:rPr>
        <w:t>телефон</w:t>
      </w:r>
      <w:r>
        <w:t xml:space="preserve"> КПП </w:t>
      </w:r>
      <w:r>
        <w:rPr>
          <w:rStyle w:val="cat-PhoneNumbergrp-25rplc-45"/>
        </w:rPr>
        <w:t>телефон</w:t>
      </w:r>
      <w:r>
        <w:t xml:space="preserve"> БИК </w:t>
      </w:r>
      <w:r>
        <w:rPr>
          <w:rStyle w:val="cat-PhoneNumbergrp-26rplc-46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7rplc-47"/>
        </w:rPr>
        <w:t>телефон</w:t>
      </w:r>
      <w:r>
        <w:t xml:space="preserve"> в УФК по </w:t>
      </w:r>
      <w:r>
        <w:rPr>
          <w:rStyle w:val="cat-Addressgrp-1rplc-48"/>
        </w:rPr>
        <w:t>адрес</w:t>
      </w:r>
      <w:r>
        <w:t xml:space="preserve"> Код Сводного реестра </w:t>
      </w:r>
      <w:r>
        <w:rPr>
          <w:rStyle w:val="cat-PhoneNumbergrp-28rplc-49"/>
        </w:rPr>
        <w:t>телефон</w:t>
      </w:r>
      <w:r>
        <w:t xml:space="preserve">, ОКТМО </w:t>
      </w:r>
      <w:r>
        <w:rPr>
          <w:rStyle w:val="cat-PhoneNumbergrp-29rplc-50"/>
        </w:rPr>
        <w:t>телефон</w:t>
      </w:r>
      <w:r>
        <w:t xml:space="preserve">, КБК: </w:t>
      </w:r>
      <w:r>
        <w:rPr>
          <w:rStyle w:val="cat-PhoneNumbergrp-30rplc-51"/>
        </w:rPr>
        <w:t>телефон</w:t>
      </w:r>
      <w:r>
        <w:t xml:space="preserve"> </w:t>
      </w:r>
      <w:r>
        <w:rPr>
          <w:rStyle w:val="cat-PhoneNumbergrp-31rplc-52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5E7058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3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4"/>
        </w:rPr>
        <w:t>адрес</w:t>
      </w:r>
      <w:r>
        <w:t xml:space="preserve">) </w:t>
      </w:r>
      <w:r>
        <w:rPr>
          <w:rStyle w:val="cat-Addressgrp-1rplc-55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5E7058">
      <w:pPr>
        <w:ind w:firstLine="709"/>
        <w:jc w:val="both"/>
      </w:pPr>
    </w:p>
    <w:p w:rsidR="005E7058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4rplc-56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58"/>
    <w:rsid w:val="001D7CF8"/>
    <w:rsid w:val="005E7058"/>
    <w:rsid w:val="00D24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honeNumbergrp-22rplc-9">
    <w:name w:val="cat-PhoneNumber grp-22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7rplc-18">
    <w:name w:val="cat-SumInWords grp-17 rplc-18"/>
    <w:basedOn w:val="DefaultParagraphFont"/>
  </w:style>
  <w:style w:type="character" w:customStyle="1" w:styleId="cat-SumInWordsgrp-18rplc-19">
    <w:name w:val="cat-SumInWords grp-18 rplc-19"/>
    <w:basedOn w:val="DefaultParagraphFont"/>
  </w:style>
  <w:style w:type="character" w:customStyle="1" w:styleId="cat-SumInWordsgrp-19rplc-20">
    <w:name w:val="cat-SumInWords grp-19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PassportDatagrp-20rplc-36">
    <w:name w:val="cat-PassportData grp-20 rplc-36"/>
    <w:basedOn w:val="DefaultParagraphFont"/>
  </w:style>
  <w:style w:type="character" w:customStyle="1" w:styleId="cat-Sumgrp-16rplc-37">
    <w:name w:val="cat-Sum grp-16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14rplc-56">
    <w:name w:val="cat-FIO grp-14 rplc-5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