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right"/>
      </w:pPr>
      <w:r>
        <w:rPr>
          <w:rFonts w:ascii="Times New Roman" w:eastAsia="Times New Roman" w:hAnsi="Times New Roman" w:cs="Times New Roman"/>
        </w:rPr>
        <w:t>Дело №5-29-</w:t>
      </w:r>
      <w:r>
        <w:rPr>
          <w:rFonts w:ascii="Times New Roman" w:eastAsia="Times New Roman" w:hAnsi="Times New Roman" w:cs="Times New Roman"/>
        </w:rPr>
        <w:t>3</w:t>
      </w:r>
      <w:r>
        <w:rPr>
          <w:rFonts w:ascii="Times New Roman" w:eastAsia="Times New Roman" w:hAnsi="Times New Roman" w:cs="Times New Roman"/>
        </w:rPr>
        <w:t>7</w:t>
      </w:r>
      <w:r>
        <w:rPr>
          <w:rFonts w:ascii="Times New Roman" w:eastAsia="Times New Roman" w:hAnsi="Times New Roman" w:cs="Times New Roman"/>
        </w:rPr>
        <w:t>7</w:t>
      </w:r>
      <w:r>
        <w:rPr>
          <w:rFonts w:ascii="Times New Roman" w:eastAsia="Times New Roman" w:hAnsi="Times New Roman" w:cs="Times New Roman"/>
        </w:rPr>
        <w:t>/2023</w:t>
      </w:r>
    </w:p>
    <w:p>
      <w:pPr>
        <w:spacing w:before="0" w:after="0"/>
        <w:ind w:right="23"/>
        <w:jc w:val="center"/>
      </w:pPr>
      <w:r>
        <w:rPr>
          <w:rFonts w:ascii="Times New Roman" w:eastAsia="Times New Roman" w:hAnsi="Times New Roman" w:cs="Times New Roman"/>
          <w:b/>
          <w:bCs/>
        </w:rPr>
        <w:t xml:space="preserve">ПОСТАНОВЛЕНИЕ </w:t>
      </w:r>
    </w:p>
    <w:p>
      <w:pPr>
        <w:spacing w:before="0" w:after="0"/>
        <w:ind w:right="23"/>
        <w:jc w:val="center"/>
      </w:pPr>
      <w:r>
        <w:rPr>
          <w:rFonts w:ascii="Times New Roman" w:eastAsia="Times New Roman" w:hAnsi="Times New Roman" w:cs="Times New Roman"/>
          <w:b/>
          <w:bCs/>
        </w:rPr>
        <w:t>по делу об административном правонарушении</w:t>
      </w:r>
    </w:p>
    <w:p>
      <w:pPr>
        <w:spacing w:before="0" w:after="0"/>
        <w:ind w:right="23"/>
        <w:jc w:val="center"/>
      </w:pPr>
    </w:p>
    <w:p>
      <w:pPr>
        <w:spacing w:before="0" w:after="0"/>
        <w:ind w:right="23"/>
        <w:jc w:val="both"/>
      </w:pPr>
      <w:r>
        <w:rPr>
          <w:rStyle w:val="cat-Dategrp-7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ind w:firstLine="851"/>
        <w:jc w:val="both"/>
      </w:pPr>
    </w:p>
    <w:p>
      <w:pPr>
        <w:spacing w:before="0" w:after="0"/>
        <w:ind w:firstLine="567"/>
        <w:jc w:val="both"/>
      </w:pPr>
      <w:r>
        <w:rPr>
          <w:rFonts w:ascii="Times New Roman" w:eastAsia="Times New Roman" w:hAnsi="Times New Roman" w:cs="Times New Roman"/>
        </w:rPr>
        <w:t>Мировой судья судебного участка №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4"/>
          <w:rFonts w:ascii="Times New Roman" w:eastAsia="Times New Roman" w:hAnsi="Times New Roman" w:cs="Times New Roman"/>
        </w:rPr>
        <w:t>адрес</w:t>
      </w:r>
      <w:r>
        <w:rPr>
          <w:rFonts w:ascii="Times New Roman" w:eastAsia="Times New Roman" w:hAnsi="Times New Roman" w:cs="Times New Roman"/>
        </w:rPr>
        <w:t>, Черкашин Артем Юрьевич, рассмотрев материалы дела об административном правонарушении, предусмотренном статьей 15.33.2 Кодекса Российской Федерации об административных правонарушениях, в отношении должностного</w:t>
      </w:r>
      <w:r>
        <w:rPr>
          <w:rFonts w:ascii="Times New Roman" w:eastAsia="Times New Roman" w:hAnsi="Times New Roman" w:cs="Times New Roman"/>
        </w:rPr>
        <w:t> </w:t>
      </w:r>
      <w:r>
        <w:rPr>
          <w:rFonts w:ascii="Times New Roman" w:eastAsia="Times New Roman" w:hAnsi="Times New Roman" w:cs="Times New Roman"/>
        </w:rPr>
        <w:t xml:space="preserve">лица – </w:t>
      </w:r>
      <w:r>
        <w:rPr>
          <w:rFonts w:ascii="Times New Roman" w:eastAsia="Times New Roman" w:hAnsi="Times New Roman" w:cs="Times New Roman"/>
        </w:rPr>
        <w:t>директор</w:t>
      </w:r>
      <w:r>
        <w:rPr>
          <w:rFonts w:ascii="Times New Roman" w:eastAsia="Times New Roman" w:hAnsi="Times New Roman" w:cs="Times New Roman"/>
        </w:rPr>
        <w:t>а</w:t>
      </w:r>
      <w:r>
        <w:rPr>
          <w:rFonts w:ascii="Times New Roman" w:eastAsia="Times New Roman" w:hAnsi="Times New Roman" w:cs="Times New Roman"/>
        </w:rPr>
        <w:t xml:space="preserve"> ООО «ДСО»</w:t>
      </w:r>
      <w:r>
        <w:rPr>
          <w:rFonts w:ascii="Times New Roman" w:eastAsia="Times New Roman" w:hAnsi="Times New Roman" w:cs="Times New Roman"/>
        </w:rPr>
        <w:t xml:space="preserve"> </w:t>
      </w:r>
      <w:r>
        <w:rPr>
          <w:rFonts w:ascii="Times New Roman" w:eastAsia="Times New Roman" w:hAnsi="Times New Roman" w:cs="Times New Roman"/>
        </w:rPr>
        <w:t>Данилов</w:t>
      </w:r>
      <w:r>
        <w:rPr>
          <w:rFonts w:ascii="Times New Roman" w:eastAsia="Times New Roman" w:hAnsi="Times New Roman" w:cs="Times New Roman"/>
        </w:rPr>
        <w:t>а</w:t>
      </w:r>
      <w:r>
        <w:rPr>
          <w:rFonts w:ascii="Times New Roman" w:eastAsia="Times New Roman" w:hAnsi="Times New Roman" w:cs="Times New Roman"/>
        </w:rPr>
        <w:t xml:space="preserve"> Серге</w:t>
      </w:r>
      <w:r>
        <w:rPr>
          <w:rFonts w:ascii="Times New Roman" w:eastAsia="Times New Roman" w:hAnsi="Times New Roman" w:cs="Times New Roman"/>
        </w:rPr>
        <w:t>я</w:t>
      </w:r>
      <w:r>
        <w:rPr>
          <w:rFonts w:ascii="Times New Roman" w:eastAsia="Times New Roman" w:hAnsi="Times New Roman" w:cs="Times New Roman"/>
        </w:rPr>
        <w:t xml:space="preserve"> Олегович</w:t>
      </w:r>
      <w:r>
        <w:rPr>
          <w:rFonts w:ascii="Times New Roman" w:eastAsia="Times New Roman" w:hAnsi="Times New Roman" w:cs="Times New Roman"/>
        </w:rPr>
        <w:t xml:space="preserve">а, </w:t>
      </w:r>
      <w:r>
        <w:rPr>
          <w:rFonts w:ascii="Times New Roman" w:eastAsia="Times New Roman" w:hAnsi="Times New Roman" w:cs="Times New Roman"/>
        </w:rPr>
        <w:t xml:space="preserve">число, месяц, год рождения: </w:t>
      </w:r>
      <w:r>
        <w:rPr>
          <w:rStyle w:val="cat-Dategrp-8rplc-8"/>
          <w:rFonts w:ascii="Times New Roman" w:eastAsia="Times New Roman" w:hAnsi="Times New Roman" w:cs="Times New Roman"/>
        </w:rPr>
        <w:t>дата</w:t>
      </w:r>
      <w:r>
        <w:rPr>
          <w:rFonts w:ascii="Times New Roman" w:eastAsia="Times New Roman" w:hAnsi="Times New Roman" w:cs="Times New Roman"/>
        </w:rPr>
        <w:t xml:space="preserve">, </w:t>
      </w:r>
      <w:r>
        <w:rPr>
          <w:rStyle w:val="cat-PassportDatagrp-24rplc-9"/>
          <w:rFonts w:ascii="Times New Roman" w:eastAsia="Times New Roman" w:hAnsi="Times New Roman" w:cs="Times New Roman"/>
        </w:rPr>
        <w:t>паспортные данные</w:t>
      </w:r>
      <w:r>
        <w:rPr>
          <w:rFonts w:ascii="Times New Roman" w:eastAsia="Times New Roman" w:hAnsi="Times New Roman" w:cs="Times New Roman"/>
        </w:rPr>
        <w:t xml:space="preserve"> дата выдачи: </w:t>
      </w:r>
      <w:r>
        <w:rPr>
          <w:rStyle w:val="cat-Dategrp-9rplc-1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место жительства: 426001, Удмуртская Республика, г. Ижевск, ул. </w:t>
      </w:r>
      <w:r>
        <w:rPr>
          <w:rStyle w:val="cat-Addressgrp-5rplc-12"/>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адрес организации: </w:t>
      </w:r>
      <w:r>
        <w:rPr>
          <w:rStyle w:val="cat-Addressgrp-6rplc-13"/>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center"/>
      </w:pPr>
      <w:r>
        <w:rPr>
          <w:rFonts w:ascii="Times New Roman" w:eastAsia="Times New Roman" w:hAnsi="Times New Roman" w:cs="Times New Roman"/>
          <w:b/>
          <w:bCs/>
        </w:rPr>
        <w:t xml:space="preserve">У С Т А Н О В И Л </w:t>
      </w:r>
      <w:r>
        <w:rPr>
          <w:rFonts w:ascii="Times New Roman" w:eastAsia="Times New Roman" w:hAnsi="Times New Roman" w:cs="Times New Roman"/>
          <w:b/>
          <w:bCs/>
        </w:rPr>
        <w:t>:</w:t>
      </w:r>
    </w:p>
    <w:p>
      <w:pPr>
        <w:spacing w:before="0" w:after="0"/>
        <w:ind w:firstLine="567"/>
        <w:jc w:val="both"/>
      </w:pPr>
      <w:r>
        <w:rPr>
          <w:rStyle w:val="cat-Dategrp-11rplc-14"/>
          <w:rFonts w:ascii="Times New Roman" w:eastAsia="Times New Roman" w:hAnsi="Times New Roman" w:cs="Times New Roman"/>
        </w:rPr>
        <w:t>дата</w:t>
      </w:r>
      <w:r>
        <w:rPr>
          <w:rFonts w:ascii="Times New Roman" w:eastAsia="Times New Roman" w:hAnsi="Times New Roman" w:cs="Times New Roman"/>
        </w:rPr>
        <w:t xml:space="preserve"> начальником отдела ПУ и ОИ № 9 Государственного учреждения — Отделения ПФР по РК, составлен протокол об административном правонарушении №</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1</w:t>
      </w:r>
      <w:r>
        <w:rPr>
          <w:rFonts w:ascii="Times New Roman" w:eastAsia="Times New Roman" w:hAnsi="Times New Roman" w:cs="Times New Roman"/>
        </w:rPr>
        <w:t xml:space="preserve"> в отношении </w:t>
      </w:r>
      <w:r>
        <w:rPr>
          <w:rFonts w:ascii="Times New Roman" w:eastAsia="Times New Roman" w:hAnsi="Times New Roman" w:cs="Times New Roman"/>
        </w:rPr>
        <w:t>директор</w:t>
      </w:r>
      <w:r>
        <w:rPr>
          <w:rFonts w:ascii="Times New Roman" w:eastAsia="Times New Roman" w:hAnsi="Times New Roman" w:cs="Times New Roman"/>
        </w:rPr>
        <w:t>а</w:t>
      </w:r>
      <w:r>
        <w:rPr>
          <w:rFonts w:ascii="Times New Roman" w:eastAsia="Times New Roman" w:hAnsi="Times New Roman" w:cs="Times New Roman"/>
        </w:rPr>
        <w:t xml:space="preserve"> ООО «ДСО»</w:t>
      </w:r>
      <w:r>
        <w:rPr>
          <w:rFonts w:ascii="Times New Roman" w:eastAsia="Times New Roman" w:hAnsi="Times New Roman" w:cs="Times New Roman"/>
        </w:rPr>
        <w:t xml:space="preserve"> </w:t>
      </w:r>
      <w:r>
        <w:rPr>
          <w:rFonts w:ascii="Times New Roman" w:eastAsia="Times New Roman" w:hAnsi="Times New Roman" w:cs="Times New Roman"/>
        </w:rPr>
        <w:t>Данилов</w:t>
      </w:r>
      <w:r>
        <w:rPr>
          <w:rFonts w:ascii="Times New Roman" w:eastAsia="Times New Roman" w:hAnsi="Times New Roman" w:cs="Times New Roman"/>
        </w:rPr>
        <w:t>а</w:t>
      </w:r>
      <w:r>
        <w:rPr>
          <w:rFonts w:ascii="Times New Roman" w:eastAsia="Times New Roman" w:hAnsi="Times New Roman" w:cs="Times New Roman"/>
        </w:rPr>
        <w:t xml:space="preserve"> Серге</w:t>
      </w:r>
      <w:r>
        <w:rPr>
          <w:rFonts w:ascii="Times New Roman" w:eastAsia="Times New Roman" w:hAnsi="Times New Roman" w:cs="Times New Roman"/>
        </w:rPr>
        <w:t>я</w:t>
      </w:r>
      <w:r>
        <w:rPr>
          <w:rFonts w:ascii="Times New Roman" w:eastAsia="Times New Roman" w:hAnsi="Times New Roman" w:cs="Times New Roman"/>
        </w:rPr>
        <w:t xml:space="preserve"> Олегович</w:t>
      </w:r>
      <w:r>
        <w:rPr>
          <w:rFonts w:ascii="Times New Roman" w:eastAsia="Times New Roman" w:hAnsi="Times New Roman" w:cs="Times New Roman"/>
        </w:rPr>
        <w:t>а</w:t>
      </w:r>
      <w:r>
        <w:rPr>
          <w:rFonts w:ascii="Times New Roman" w:eastAsia="Times New Roman" w:hAnsi="Times New Roman" w:cs="Times New Roman"/>
        </w:rPr>
        <w:t xml:space="preserve"> о том, что в нарушении п.2.2, ст. 11 Федерального закона от </w:t>
      </w:r>
      <w:r>
        <w:rPr>
          <w:rStyle w:val="cat-Dategrp-12rplc-17"/>
          <w:rFonts w:ascii="Times New Roman" w:eastAsia="Times New Roman" w:hAnsi="Times New Roman" w:cs="Times New Roman"/>
        </w:rPr>
        <w:t>дата</w:t>
      </w:r>
      <w:r>
        <w:rPr>
          <w:rFonts w:ascii="Times New Roman" w:eastAsia="Times New Roman" w:hAnsi="Times New Roman" w:cs="Times New Roman"/>
        </w:rPr>
        <w:t xml:space="preserve"> №27-ФЗ </w:t>
      </w:r>
      <w:r>
        <w:rPr>
          <w:rFonts w:ascii="Times New Roman" w:eastAsia="Times New Roman" w:hAnsi="Times New Roman" w:cs="Times New Roman"/>
        </w:rPr>
        <w:t xml:space="preserve">страхователь ООО «ДСО» предоставил сведения за </w:t>
      </w:r>
      <w:r>
        <w:rPr>
          <w:rStyle w:val="cat-Dategrp-10rplc-19"/>
          <w:rFonts w:ascii="Times New Roman" w:eastAsia="Times New Roman" w:hAnsi="Times New Roman" w:cs="Times New Roman"/>
        </w:rPr>
        <w:t>дата</w:t>
      </w:r>
      <w:r>
        <w:rPr>
          <w:rFonts w:ascii="Times New Roman" w:eastAsia="Times New Roman" w:hAnsi="Times New Roman" w:cs="Times New Roman"/>
        </w:rPr>
        <w:t xml:space="preserve"> о стаже (периоде трудовой деятельности) на 10 (десять) работающих у него застрахованного лица в искаженном виде. В результате проведенной сверки представленных сведений в ПФР, были выявлены несоответствия по форме СЗВ-СТАЖ и дат кадровых мероприятий в отчетности, предоставленной по форме СЗВ ТД (на ИЛС дата начала/окончания периода работы по сведениям из формы СЗВ СТАЖ не соответствует датам кадрового мероприятия) «Прием/Увольнение» в сведениях по форме СЗВ ТД. В соответствии с пунктом 5 статьи 17 Закона №27-ФЗ и с пп. 41 Инструкции о порядке ведения индивидуального (персонифицированного) учета сведений о зарегистрированных лицах, утвержденной приказом Министерства труда и социальной защиты РФ от </w:t>
      </w:r>
      <w:r>
        <w:rPr>
          <w:rStyle w:val="cat-Dategrp-13rplc-20"/>
          <w:rFonts w:ascii="Times New Roman" w:eastAsia="Times New Roman" w:hAnsi="Times New Roman" w:cs="Times New Roman"/>
        </w:rPr>
        <w:t>дата</w:t>
      </w:r>
      <w:r>
        <w:rPr>
          <w:rFonts w:ascii="Times New Roman" w:eastAsia="Times New Roman" w:hAnsi="Times New Roman" w:cs="Times New Roman"/>
        </w:rPr>
        <w:t xml:space="preserve"> № 256н, страхователю после Уведомление об устранении в течение пяти рабочих дней имеющихся несоответствий по почте </w:t>
      </w:r>
      <w:r>
        <w:rPr>
          <w:rStyle w:val="cat-Dategrp-14rplc-21"/>
          <w:rFonts w:ascii="Times New Roman" w:eastAsia="Times New Roman" w:hAnsi="Times New Roman" w:cs="Times New Roman"/>
        </w:rPr>
        <w:t>дата</w:t>
      </w:r>
      <w:r>
        <w:rPr>
          <w:rFonts w:ascii="Times New Roman" w:eastAsia="Times New Roman" w:hAnsi="Times New Roman" w:cs="Times New Roman"/>
        </w:rPr>
        <w:t xml:space="preserve"> (идентификатор 29500078079014), датой вручения этого уведомления считается шестой день, считая с даты отправления заказного письма, но на момент составления протокола, страхователь так и не привел в соответствие имеющиеся расхождения в представленных формах СЗВ СТАЖ и СЗВ-ТД на 10 (десять) застрахованных лиц</w:t>
      </w:r>
      <w:r>
        <w:rPr>
          <w:rFonts w:ascii="Times New Roman" w:eastAsia="Times New Roman" w:hAnsi="Times New Roman" w:cs="Times New Roman"/>
        </w:rPr>
        <w:t>, чем совершил административное правонарушение, предусмотренное статьей 15.33.2 КоАП РФ.</w:t>
      </w:r>
    </w:p>
    <w:p>
      <w:pPr>
        <w:spacing w:before="0" w:after="0"/>
        <w:ind w:firstLine="567"/>
        <w:jc w:val="both"/>
      </w:pPr>
      <w:r>
        <w:rPr>
          <w:rFonts w:ascii="Times New Roman" w:eastAsia="Times New Roman" w:hAnsi="Times New Roman" w:cs="Times New Roman"/>
        </w:rPr>
        <w:t>Данилов С.</w:t>
      </w:r>
      <w:r>
        <w:rPr>
          <w:rFonts w:ascii="Times New Roman" w:eastAsia="Times New Roman" w:hAnsi="Times New Roman" w:cs="Times New Roman"/>
        </w:rPr>
        <w:t>О.</w:t>
      </w:r>
      <w:r>
        <w:rPr>
          <w:rFonts w:ascii="Times New Roman" w:eastAsia="Times New Roman" w:hAnsi="Times New Roman" w:cs="Times New Roman"/>
        </w:rPr>
        <w:t>.</w:t>
      </w:r>
      <w:r>
        <w:rPr>
          <w:rFonts w:ascii="Times New Roman" w:eastAsia="Times New Roman" w:hAnsi="Times New Roman" w:cs="Times New Roman"/>
        </w:rPr>
        <w:t xml:space="preserve"> в судебное заседание </w:t>
      </w:r>
      <w:r>
        <w:rPr>
          <w:rStyle w:val="cat-Dategrp-7rplc-23"/>
          <w:rFonts w:ascii="Times New Roman" w:eastAsia="Times New Roman" w:hAnsi="Times New Roman" w:cs="Times New Roman"/>
        </w:rPr>
        <w:t>дата</w:t>
      </w:r>
      <w:r>
        <w:rPr>
          <w:rFonts w:ascii="Times New Roman" w:eastAsia="Times New Roman" w:hAnsi="Times New Roman" w:cs="Times New Roman"/>
        </w:rPr>
        <w:t xml:space="preserve"> не явил</w:t>
      </w:r>
      <w:r>
        <w:rPr>
          <w:rFonts w:ascii="Times New Roman" w:eastAsia="Times New Roman" w:hAnsi="Times New Roman" w:cs="Times New Roman"/>
        </w:rPr>
        <w:t>ся</w:t>
      </w:r>
      <w:r>
        <w:rPr>
          <w:rFonts w:ascii="Times New Roman" w:eastAsia="Times New Roman" w:hAnsi="Times New Roman" w:cs="Times New Roman"/>
        </w:rPr>
        <w:t xml:space="preserve">, о причинах неявки мирового судью не уведомил, каких-либо ходатайств не представил. При этом о времени и месте рассмотрения дела </w:t>
      </w:r>
      <w:r>
        <w:rPr>
          <w:rStyle w:val="cat-Dategrp-7rplc-24"/>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Данилов С.</w:t>
      </w:r>
      <w:r>
        <w:rPr>
          <w:rFonts w:ascii="Times New Roman" w:eastAsia="Times New Roman" w:hAnsi="Times New Roman" w:cs="Times New Roman"/>
        </w:rPr>
        <w:t>О.</w:t>
      </w:r>
      <w:r>
        <w:rPr>
          <w:rFonts w:ascii="Times New Roman" w:eastAsia="Times New Roman" w:hAnsi="Times New Roman" w:cs="Times New Roman"/>
        </w:rPr>
        <w:t xml:space="preserve"> извещал</w:t>
      </w:r>
      <w:r>
        <w:rPr>
          <w:rFonts w:ascii="Times New Roman" w:eastAsia="Times New Roman" w:hAnsi="Times New Roman" w:cs="Times New Roman"/>
        </w:rPr>
        <w:t>ся</w:t>
      </w:r>
      <w:r>
        <w:rPr>
          <w:rFonts w:ascii="Times New Roman" w:eastAsia="Times New Roman" w:hAnsi="Times New Roman" w:cs="Times New Roman"/>
        </w:rPr>
        <w:t xml:space="preserve"> </w:t>
      </w:r>
      <w:r>
        <w:rPr>
          <w:rFonts w:ascii="Times New Roman" w:eastAsia="Times New Roman" w:hAnsi="Times New Roman" w:cs="Times New Roman"/>
        </w:rPr>
        <w:t xml:space="preserve">надлежащим образом </w:t>
      </w:r>
      <w:r>
        <w:rPr>
          <w:rFonts w:ascii="Times New Roman" w:eastAsia="Times New Roman" w:hAnsi="Times New Roman" w:cs="Times New Roman"/>
        </w:rPr>
        <w:t>по адресу</w:t>
      </w:r>
      <w:r>
        <w:rPr>
          <w:rFonts w:ascii="Times New Roman" w:eastAsia="Times New Roman" w:hAnsi="Times New Roman" w:cs="Times New Roman"/>
        </w:rPr>
        <w:t xml:space="preserve">, указанному в протоколе об административном правонарушении, надлежащим образом </w:t>
      </w:r>
      <w:r>
        <w:rPr>
          <w:rFonts w:ascii="Times New Roman" w:eastAsia="Times New Roman" w:hAnsi="Times New Roman" w:cs="Times New Roman"/>
        </w:rPr>
        <w:t>судебной повесткой, направленной в соответствии со ст.25.15 Кодекса Российской Федерации об а</w:t>
      </w:r>
      <w:r>
        <w:rPr>
          <w:rFonts w:ascii="Times New Roman" w:eastAsia="Times New Roman" w:hAnsi="Times New Roman" w:cs="Times New Roman"/>
        </w:rPr>
        <w:t>дминистративных правонарушениях</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Принимая решение о рассмотрении дела об административном правонарушении в отсутствие </w:t>
      </w:r>
      <w:r>
        <w:rPr>
          <w:rFonts w:ascii="Times New Roman" w:eastAsia="Times New Roman" w:hAnsi="Times New Roman" w:cs="Times New Roman"/>
        </w:rPr>
        <w:t>Данилова С.</w:t>
      </w:r>
      <w:r>
        <w:rPr>
          <w:rFonts w:ascii="Times New Roman" w:eastAsia="Times New Roman" w:hAnsi="Times New Roman" w:cs="Times New Roman"/>
        </w:rPr>
        <w:t>О.</w:t>
      </w:r>
      <w:r>
        <w:rPr>
          <w:rFonts w:ascii="Times New Roman" w:eastAsia="Times New Roman" w:hAnsi="Times New Roman" w:cs="Times New Roman"/>
        </w:rPr>
        <w:t>.</w:t>
      </w:r>
      <w:r>
        <w:rPr>
          <w:rFonts w:ascii="Times New Roman" w:eastAsia="Times New Roman" w:hAnsi="Times New Roman" w:cs="Times New Roman"/>
        </w:rPr>
        <w:t xml:space="preserve"> мировой судья исходит из следующего.</w:t>
      </w:r>
    </w:p>
    <w:p>
      <w:pPr>
        <w:spacing w:before="0" w:after="0"/>
        <w:ind w:firstLine="567"/>
        <w:jc w:val="both"/>
      </w:pPr>
      <w:r>
        <w:rPr>
          <w:rFonts w:ascii="Times New Roman" w:eastAsia="Times New Roman" w:hAnsi="Times New Roman" w:cs="Times New Roman"/>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pPr>
        <w:spacing w:before="0" w:after="0"/>
        <w:ind w:firstLine="567"/>
        <w:jc w:val="both"/>
      </w:pPr>
      <w:r>
        <w:rPr>
          <w:rFonts w:ascii="Times New Roman" w:eastAsia="Times New Roman" w:hAnsi="Times New Roman" w:cs="Times New Roman"/>
        </w:rPr>
        <w:t xml:space="preserve">В соответствии с пунктом 6 постановления Пленума Верховного Суда Российской Федерации от </w:t>
      </w:r>
      <w:r>
        <w:rPr>
          <w:rStyle w:val="cat-Dategrp-15rplc-27"/>
          <w:rFonts w:ascii="Times New Roman" w:eastAsia="Times New Roman" w:hAnsi="Times New Roman" w:cs="Times New Roman"/>
        </w:rPr>
        <w:t>дата</w:t>
      </w:r>
      <w:r>
        <w:rPr>
          <w:rFonts w:ascii="Times New Roman" w:eastAsia="Times New Roman" w:hAnsi="Times New Roman" w:cs="Times New Roman"/>
        </w:rPr>
        <w:t xml:space="preserve">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w:t>
      </w:r>
      <w:r>
        <w:rPr>
          <w:rStyle w:val="cat-Dategrp-16rplc-29"/>
          <w:rFonts w:ascii="Times New Roman" w:eastAsia="Times New Roman" w:hAnsi="Times New Roman" w:cs="Times New Roman"/>
        </w:rPr>
        <w:t>дата</w:t>
      </w:r>
      <w:r>
        <w:rPr>
          <w:rFonts w:ascii="Times New Roman" w:eastAsia="Times New Roman" w:hAnsi="Times New Roman" w:cs="Times New Roman"/>
        </w:rPr>
        <w:t xml:space="preserve"> N 343.</w:t>
      </w:r>
    </w:p>
    <w:p>
      <w:pPr>
        <w:spacing w:before="0" w:after="0"/>
        <w:ind w:firstLine="567"/>
        <w:jc w:val="both"/>
      </w:pPr>
      <w:r>
        <w:rPr>
          <w:rFonts w:ascii="Times New Roman" w:eastAsia="Times New Roman" w:hAnsi="Times New Roman" w:cs="Times New Roman"/>
        </w:rPr>
        <w:t xml:space="preserve">Как следует из разъяснений, содержащихся в пункте 14 Постановления Пленума Верховного Суда Российской Федерации от </w:t>
      </w:r>
      <w:r>
        <w:rPr>
          <w:rStyle w:val="cat-Dategrp-17rplc-30"/>
          <w:rFonts w:ascii="Times New Roman" w:eastAsia="Times New Roman" w:hAnsi="Times New Roman" w:cs="Times New Roman"/>
        </w:rPr>
        <w:t>дата</w:t>
      </w:r>
      <w:r>
        <w:rPr>
          <w:rFonts w:ascii="Times New Roman" w:eastAsia="Times New Roman" w:hAnsi="Times New Roman" w:cs="Times New Roman"/>
        </w:rPr>
        <w:t xml:space="preserve">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pPr>
        <w:spacing w:before="0" w:after="0"/>
        <w:ind w:firstLine="567"/>
        <w:jc w:val="both"/>
      </w:pPr>
      <w:r>
        <w:rPr>
          <w:rFonts w:ascii="Times New Roman" w:eastAsia="Times New Roman" w:hAnsi="Times New Roman" w:cs="Times New Roman"/>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w:t>
      </w:r>
      <w:r>
        <w:rPr>
          <w:rFonts w:ascii="Times New Roman" w:eastAsia="Times New Roman" w:hAnsi="Times New Roman" w:cs="Times New Roman"/>
        </w:rPr>
        <w:t>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При установленных обстоятельствах мировой судья приходит к выводу, что оснований для отложения рассмотрения дела не имеется.</w:t>
      </w:r>
    </w:p>
    <w:p>
      <w:pPr>
        <w:spacing w:before="0" w:after="0"/>
        <w:ind w:firstLine="567"/>
        <w:jc w:val="both"/>
      </w:pPr>
      <w:r>
        <w:rPr>
          <w:rFonts w:ascii="Times New Roman" w:eastAsia="Times New Roman" w:hAnsi="Times New Roman" w:cs="Times New Roman"/>
        </w:rPr>
        <w:t xml:space="preserve">Таким образом, мировой судья, полагает присутствие </w:t>
      </w:r>
      <w:r>
        <w:rPr>
          <w:rFonts w:ascii="Times New Roman" w:eastAsia="Times New Roman" w:hAnsi="Times New Roman" w:cs="Times New Roman"/>
        </w:rPr>
        <w:t>Данилова С.</w:t>
      </w:r>
      <w:r>
        <w:rPr>
          <w:rFonts w:ascii="Times New Roman" w:eastAsia="Times New Roman" w:hAnsi="Times New Roman" w:cs="Times New Roman"/>
        </w:rPr>
        <w:t>О.</w:t>
      </w:r>
      <w:r>
        <w:rPr>
          <w:rFonts w:ascii="Times New Roman" w:eastAsia="Times New Roman" w:hAnsi="Times New Roman" w:cs="Times New Roman"/>
        </w:rPr>
        <w:t xml:space="preserve"> </w:t>
      </w:r>
      <w:r>
        <w:rPr>
          <w:rFonts w:ascii="Times New Roman" w:eastAsia="Times New Roman" w:hAnsi="Times New Roman" w:cs="Times New Roman"/>
        </w:rPr>
        <w:t>при рассмотрении дела не обязательным, и считает возможным рассмотреть дело в его отсутствие.</w:t>
      </w:r>
    </w:p>
    <w:p>
      <w:pPr>
        <w:spacing w:before="0" w:after="0"/>
        <w:ind w:firstLine="567"/>
        <w:jc w:val="both"/>
      </w:pPr>
      <w:r>
        <w:rPr>
          <w:rFonts w:ascii="Times New Roman" w:eastAsia="Times New Roman" w:hAnsi="Times New Roman" w:cs="Times New Roman"/>
        </w:rPr>
        <w:t xml:space="preserve">Исследовав материалы дела об административном правонарушении, мировой судья приходит к выводу о виновности </w:t>
      </w:r>
      <w:r>
        <w:rPr>
          <w:rFonts w:ascii="Times New Roman" w:eastAsia="Times New Roman" w:hAnsi="Times New Roman" w:cs="Times New Roman"/>
        </w:rPr>
        <w:t>Данилова С.</w:t>
      </w:r>
      <w:r>
        <w:rPr>
          <w:rFonts w:ascii="Times New Roman" w:eastAsia="Times New Roman" w:hAnsi="Times New Roman" w:cs="Times New Roman"/>
        </w:rPr>
        <w:t>О.</w:t>
      </w:r>
      <w:r>
        <w:rPr>
          <w:rFonts w:ascii="Times New Roman" w:eastAsia="Times New Roman" w:hAnsi="Times New Roman" w:cs="Times New Roman"/>
        </w:rPr>
        <w:t xml:space="preserve"> в совершении административного правонарушения по следующим основаниям.</w:t>
      </w:r>
    </w:p>
    <w:p>
      <w:pPr>
        <w:spacing w:before="0" w:after="0"/>
        <w:ind w:firstLine="567"/>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Данилова С.</w:t>
      </w:r>
      <w:r>
        <w:rPr>
          <w:rFonts w:ascii="Times New Roman" w:eastAsia="Times New Roman" w:hAnsi="Times New Roman" w:cs="Times New Roman"/>
        </w:rPr>
        <w:t>О.</w:t>
      </w:r>
      <w:r>
        <w:rPr>
          <w:rFonts w:ascii="Times New Roman" w:eastAsia="Times New Roman" w:hAnsi="Times New Roman" w:cs="Times New Roman"/>
        </w:rPr>
        <w:t xml:space="preserve"> в совершении административного правонарушения, предусмотренного ч.1</w:t>
      </w:r>
      <w:r>
        <w:rPr>
          <w:rFonts w:ascii="Times New Roman" w:eastAsia="Times New Roman" w:hAnsi="Times New Roman" w:cs="Times New Roman"/>
        </w:rPr>
        <w:t xml:space="preserve">  </w:t>
      </w:r>
      <w:r>
        <w:rPr>
          <w:rFonts w:ascii="Times New Roman" w:eastAsia="Times New Roman" w:hAnsi="Times New Roman" w:cs="Times New Roman"/>
        </w:rPr>
        <w:t xml:space="preserve">ст. 15.33.2 КоАП РФ, подтверждается совокупностью доказательств, имеющихся в материалах дела: протоколом об административном правонарушении от </w:t>
      </w:r>
      <w:r>
        <w:rPr>
          <w:rStyle w:val="cat-Dategrp-11rplc-34"/>
          <w:rFonts w:ascii="Times New Roman" w:eastAsia="Times New Roman" w:hAnsi="Times New Roman" w:cs="Times New Roman"/>
        </w:rPr>
        <w:t>дата</w:t>
      </w:r>
      <w:r>
        <w:rPr>
          <w:rFonts w:ascii="Times New Roman" w:eastAsia="Times New Roman" w:hAnsi="Times New Roman" w:cs="Times New Roman"/>
        </w:rPr>
        <w:t xml:space="preserve"> (л.д.1); выпиской из Единого государств</w:t>
      </w:r>
      <w:r>
        <w:rPr>
          <w:rFonts w:ascii="Times New Roman" w:eastAsia="Times New Roman" w:hAnsi="Times New Roman" w:cs="Times New Roman"/>
        </w:rPr>
        <w:t>енного реестра юридических лиц</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копиями реестра, уведомлени</w:t>
      </w:r>
      <w:r>
        <w:rPr>
          <w:rFonts w:ascii="Times New Roman" w:eastAsia="Times New Roman" w:hAnsi="Times New Roman" w:cs="Times New Roman"/>
        </w:rPr>
        <w:t>й, журнала</w:t>
      </w:r>
      <w:r>
        <w:rPr>
          <w:rFonts w:ascii="Times New Roman" w:eastAsia="Times New Roman" w:hAnsi="Times New Roman" w:cs="Times New Roman"/>
        </w:rPr>
        <w:t xml:space="preserve"> (л.д.</w:t>
      </w:r>
      <w:r>
        <w:rPr>
          <w:rFonts w:ascii="Times New Roman" w:eastAsia="Times New Roman" w:hAnsi="Times New Roman" w:cs="Times New Roman"/>
        </w:rPr>
        <w:t>2-20</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ab/>
      </w:r>
    </w:p>
    <w:p>
      <w:pPr>
        <w:spacing w:before="0" w:after="0"/>
        <w:ind w:firstLine="567"/>
        <w:jc w:val="both"/>
      </w:pPr>
      <w:r>
        <w:rPr>
          <w:rFonts w:ascii="Times New Roman" w:eastAsia="Times New Roman" w:hAnsi="Times New Roman" w:cs="Times New Roman"/>
        </w:rPr>
        <w:t xml:space="preserve">Достоверность вышеуказанных доказательств не вызывает у </w:t>
      </w:r>
      <w:r>
        <w:rPr>
          <w:rFonts w:ascii="Times New Roman" w:eastAsia="Times New Roman" w:hAnsi="Times New Roman" w:cs="Times New Roman"/>
        </w:rPr>
        <w:t>мирового судьи</w:t>
      </w:r>
      <w:r>
        <w:rPr>
          <w:rFonts w:ascii="Times New Roman" w:eastAsia="Times New Roman" w:hAnsi="Times New Roman" w:cs="Times New Roman"/>
        </w:rPr>
        <w:t xml:space="preserve"> сомнений, поскольку они не противоречивы и согласуются между собой. </w:t>
      </w:r>
    </w:p>
    <w:p>
      <w:pPr>
        <w:spacing w:before="0" w:after="0"/>
        <w:ind w:firstLine="567"/>
        <w:jc w:val="both"/>
      </w:pPr>
      <w:r>
        <w:rPr>
          <w:rFonts w:ascii="Times New Roman" w:eastAsia="Times New Roman" w:hAnsi="Times New Roman" w:cs="Times New Roman"/>
        </w:rP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pPr>
        <w:spacing w:before="0" w:after="0"/>
        <w:ind w:firstLine="567"/>
        <w:jc w:val="both"/>
      </w:pPr>
      <w:r>
        <w:rPr>
          <w:rFonts w:ascii="Times New Roman" w:eastAsia="Times New Roman" w:hAnsi="Times New Roman" w:cs="Times New Roman"/>
        </w:rPr>
        <w:t xml:space="preserve">При таких обстоятельствах в действиях </w:t>
      </w:r>
      <w:r>
        <w:rPr>
          <w:rFonts w:ascii="Times New Roman" w:eastAsia="Times New Roman" w:hAnsi="Times New Roman" w:cs="Times New Roman"/>
        </w:rPr>
        <w:t>Данилова С.</w:t>
      </w:r>
      <w:r>
        <w:rPr>
          <w:rFonts w:ascii="Times New Roman" w:eastAsia="Times New Roman" w:hAnsi="Times New Roman" w:cs="Times New Roman"/>
        </w:rPr>
        <w:t>О.</w:t>
      </w:r>
      <w:r>
        <w:rPr>
          <w:rFonts w:ascii="Times New Roman" w:eastAsia="Times New Roman" w:hAnsi="Times New Roman" w:cs="Times New Roman"/>
        </w:rPr>
        <w:t xml:space="preserve"> имеется состав правонарушения, предусмотренного ч.1 ст. 15.33.2 КоАП РФ, а именно, - непредставление в установленный законодательством Российской Федерации об индивидуально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w:t>
      </w:r>
    </w:p>
    <w:p>
      <w:pPr>
        <w:spacing w:before="0" w:after="0"/>
        <w:ind w:firstLine="567"/>
        <w:jc w:val="both"/>
      </w:pPr>
      <w:r>
        <w:rPr>
          <w:rFonts w:ascii="Times New Roman" w:eastAsia="Times New Roman" w:hAnsi="Times New Roman" w:cs="Times New Roman"/>
        </w:rPr>
        <w:t>Согласно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567"/>
        <w:jc w:val="both"/>
      </w:pPr>
      <w:r>
        <w:rPr>
          <w:rFonts w:ascii="Times New Roman" w:eastAsia="Times New Roman" w:hAnsi="Times New Roman" w:cs="Times New Roman"/>
        </w:rPr>
        <w:t xml:space="preserve">Принимая во внимание характер совершенного административного правонарушения, данные о личности </w:t>
      </w:r>
      <w:r>
        <w:rPr>
          <w:rFonts w:ascii="Times New Roman" w:eastAsia="Times New Roman" w:hAnsi="Times New Roman" w:cs="Times New Roman"/>
        </w:rPr>
        <w:t>Данилова С.</w:t>
      </w:r>
      <w:r>
        <w:rPr>
          <w:rFonts w:ascii="Times New Roman" w:eastAsia="Times New Roman" w:hAnsi="Times New Roman" w:cs="Times New Roman"/>
        </w:rPr>
        <w:t>О.</w:t>
      </w:r>
      <w:r>
        <w:rPr>
          <w:rFonts w:ascii="Times New Roman" w:eastAsia="Times New Roman" w:hAnsi="Times New Roman" w:cs="Times New Roman"/>
        </w:rPr>
        <w:t xml:space="preserve">, отсутствие обстоятельств, смягчающих и отягчающих административное наказание, прихожу к выводу о назначении </w:t>
      </w:r>
      <w:r>
        <w:rPr>
          <w:rFonts w:ascii="Times New Roman" w:eastAsia="Times New Roman" w:hAnsi="Times New Roman" w:cs="Times New Roman"/>
        </w:rPr>
        <w:t>Данилову С.</w:t>
      </w:r>
      <w:r>
        <w:rPr>
          <w:rFonts w:ascii="Times New Roman" w:eastAsia="Times New Roman" w:hAnsi="Times New Roman" w:cs="Times New Roman"/>
        </w:rPr>
        <w:t>О.</w:t>
      </w:r>
      <w:r>
        <w:rPr>
          <w:rFonts w:ascii="Times New Roman" w:eastAsia="Times New Roman" w:hAnsi="Times New Roman" w:cs="Times New Roman"/>
        </w:rPr>
        <w:t xml:space="preserve"> минимального наказания, предусмотренного ч.1 ст. 15.33.2 КоАП Российской Федерации.</w:t>
      </w:r>
    </w:p>
    <w:p>
      <w:pPr>
        <w:spacing w:before="0" w:after="0"/>
        <w:ind w:firstLine="567"/>
        <w:jc w:val="both"/>
      </w:pPr>
      <w:r>
        <w:rPr>
          <w:rFonts w:ascii="Times New Roman" w:eastAsia="Times New Roman" w:hAnsi="Times New Roman" w:cs="Times New Roman"/>
        </w:rPr>
        <w:t>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spacing w:before="0" w:after="0"/>
        <w:ind w:firstLine="567"/>
        <w:jc w:val="both"/>
      </w:pPr>
      <w:r>
        <w:rPr>
          <w:rFonts w:ascii="Times New Roman" w:eastAsia="Times New Roman" w:hAnsi="Times New Roman" w:cs="Times New Roman"/>
        </w:rPr>
        <w:t xml:space="preserve">Сведениями о том, что </w:t>
      </w:r>
      <w:r>
        <w:rPr>
          <w:rFonts w:ascii="Times New Roman" w:eastAsia="Times New Roman" w:hAnsi="Times New Roman" w:cs="Times New Roman"/>
        </w:rPr>
        <w:t>Данилов С.</w:t>
      </w:r>
      <w:r>
        <w:rPr>
          <w:rFonts w:ascii="Times New Roman" w:eastAsia="Times New Roman" w:hAnsi="Times New Roman" w:cs="Times New Roman"/>
        </w:rPr>
        <w:t>О.</w:t>
      </w:r>
      <w:r>
        <w:rPr>
          <w:rFonts w:ascii="Times New Roman" w:eastAsia="Times New Roman" w:hAnsi="Times New Roman" w:cs="Times New Roman"/>
        </w:rPr>
        <w:t xml:space="preserve"> является подвергнут</w:t>
      </w:r>
      <w:r>
        <w:rPr>
          <w:rFonts w:ascii="Times New Roman" w:eastAsia="Times New Roman" w:hAnsi="Times New Roman" w:cs="Times New Roman"/>
        </w:rPr>
        <w:t>ым</w:t>
      </w:r>
      <w:r>
        <w:rPr>
          <w:rFonts w:ascii="Times New Roman" w:eastAsia="Times New Roman" w:hAnsi="Times New Roman" w:cs="Times New Roman"/>
        </w:rPr>
        <w:t xml:space="preserve"> административному наказанию за нарушение законодательства об обязательном пенсионном страховании, суд не располагает. </w:t>
      </w:r>
    </w:p>
    <w:p>
      <w:pPr>
        <w:spacing w:before="0" w:after="0"/>
        <w:ind w:firstLine="567"/>
        <w:jc w:val="both"/>
      </w:pPr>
      <w:r>
        <w:rPr>
          <w:rFonts w:ascii="Times New Roman" w:eastAsia="Times New Roman" w:hAnsi="Times New Roman" w:cs="Times New Roman"/>
        </w:rPr>
        <w:t xml:space="preserve">При таких обстоятельствах, суд считает необходимым заменить </w:t>
      </w:r>
      <w:r>
        <w:rPr>
          <w:rFonts w:ascii="Times New Roman" w:eastAsia="Times New Roman" w:hAnsi="Times New Roman" w:cs="Times New Roman"/>
        </w:rPr>
        <w:t>Данилову С.</w:t>
      </w:r>
      <w:r>
        <w:rPr>
          <w:rFonts w:ascii="Times New Roman" w:eastAsia="Times New Roman" w:hAnsi="Times New Roman" w:cs="Times New Roman"/>
        </w:rPr>
        <w:t>О.</w:t>
      </w:r>
      <w:r>
        <w:rPr>
          <w:rFonts w:ascii="Times New Roman" w:eastAsia="Times New Roman" w:hAnsi="Times New Roman" w:cs="Times New Roman"/>
        </w:rPr>
        <w:t xml:space="preserve"> </w:t>
      </w:r>
      <w:r>
        <w:rPr>
          <w:rFonts w:ascii="Times New Roman" w:eastAsia="Times New Roman" w:hAnsi="Times New Roman" w:cs="Times New Roman"/>
        </w:rPr>
        <w:t>наказание в виде административного штрафа на предупреждение</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Руководствуясь ст.ст. </w:t>
      </w:r>
      <w:r>
        <w:rPr>
          <w:rFonts w:ascii="Times New Roman" w:eastAsia="Times New Roman" w:hAnsi="Times New Roman" w:cs="Times New Roman"/>
        </w:rPr>
        <w:t>3.4</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4.1.1</w:t>
      </w:r>
      <w:r>
        <w:rPr>
          <w:rFonts w:ascii="Times New Roman" w:eastAsia="Times New Roman" w:hAnsi="Times New Roman" w:cs="Times New Roman"/>
        </w:rPr>
        <w:t xml:space="preserve">, </w:t>
      </w:r>
      <w:r>
        <w:rPr>
          <w:rFonts w:ascii="Times New Roman" w:eastAsia="Times New Roman" w:hAnsi="Times New Roman" w:cs="Times New Roman"/>
        </w:rPr>
        <w:t>29.9, 29.10 КоАП Российской Федерации</w:t>
      </w:r>
      <w:r>
        <w:rPr>
          <w:rFonts w:ascii="Times New Roman" w:eastAsia="Times New Roman" w:hAnsi="Times New Roman" w:cs="Times New Roman"/>
        </w:rPr>
        <w:t xml:space="preserve">, мировой судья, - </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Д</w:t>
      </w:r>
      <w:r>
        <w:rPr>
          <w:rFonts w:ascii="Times New Roman" w:eastAsia="Times New Roman" w:hAnsi="Times New Roman" w:cs="Times New Roman"/>
        </w:rPr>
        <w:t>олжностно</w:t>
      </w:r>
      <w:r>
        <w:rPr>
          <w:rFonts w:ascii="Times New Roman" w:eastAsia="Times New Roman" w:hAnsi="Times New Roman" w:cs="Times New Roman"/>
        </w:rPr>
        <w:t>е</w:t>
      </w:r>
      <w:r>
        <w:rPr>
          <w:rFonts w:ascii="Times New Roman" w:eastAsia="Times New Roman" w:hAnsi="Times New Roman" w:cs="Times New Roman"/>
        </w:rPr>
        <w:t> </w:t>
      </w:r>
      <w:r>
        <w:rPr>
          <w:rFonts w:ascii="Times New Roman" w:eastAsia="Times New Roman" w:hAnsi="Times New Roman" w:cs="Times New Roman"/>
        </w:rPr>
        <w:t>лиц</w:t>
      </w:r>
      <w:r>
        <w:rPr>
          <w:rFonts w:ascii="Times New Roman" w:eastAsia="Times New Roman" w:hAnsi="Times New Roman" w:cs="Times New Roman"/>
        </w:rPr>
        <w:t>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директор</w:t>
      </w:r>
      <w:r>
        <w:rPr>
          <w:rFonts w:ascii="Times New Roman" w:eastAsia="Times New Roman" w:hAnsi="Times New Roman" w:cs="Times New Roman"/>
        </w:rPr>
        <w:t>а</w:t>
      </w:r>
      <w:r>
        <w:rPr>
          <w:rFonts w:ascii="Times New Roman" w:eastAsia="Times New Roman" w:hAnsi="Times New Roman" w:cs="Times New Roman"/>
        </w:rPr>
        <w:t xml:space="preserve"> ООО «ДСО»</w:t>
      </w:r>
      <w:r>
        <w:rPr>
          <w:rFonts w:ascii="Times New Roman" w:eastAsia="Times New Roman" w:hAnsi="Times New Roman" w:cs="Times New Roman"/>
        </w:rPr>
        <w:t xml:space="preserve"> </w:t>
      </w:r>
      <w:r>
        <w:rPr>
          <w:rFonts w:ascii="Times New Roman" w:eastAsia="Times New Roman" w:hAnsi="Times New Roman" w:cs="Times New Roman"/>
        </w:rPr>
        <w:t>Данилов</w:t>
      </w:r>
      <w:r>
        <w:rPr>
          <w:rFonts w:ascii="Times New Roman" w:eastAsia="Times New Roman" w:hAnsi="Times New Roman" w:cs="Times New Roman"/>
        </w:rPr>
        <w:t>а</w:t>
      </w:r>
      <w:r>
        <w:rPr>
          <w:rFonts w:ascii="Times New Roman" w:eastAsia="Times New Roman" w:hAnsi="Times New Roman" w:cs="Times New Roman"/>
        </w:rPr>
        <w:t xml:space="preserve"> Серге</w:t>
      </w:r>
      <w:r>
        <w:rPr>
          <w:rFonts w:ascii="Times New Roman" w:eastAsia="Times New Roman" w:hAnsi="Times New Roman" w:cs="Times New Roman"/>
        </w:rPr>
        <w:t>я</w:t>
      </w:r>
      <w:r>
        <w:rPr>
          <w:rFonts w:ascii="Times New Roman" w:eastAsia="Times New Roman" w:hAnsi="Times New Roman" w:cs="Times New Roman"/>
        </w:rPr>
        <w:t xml:space="preserve"> Олегович</w:t>
      </w:r>
      <w:r>
        <w:rPr>
          <w:rFonts w:ascii="Times New Roman" w:eastAsia="Times New Roman" w:hAnsi="Times New Roman" w:cs="Times New Roman"/>
        </w:rPr>
        <w:t>а</w:t>
      </w:r>
      <w:r>
        <w:rPr>
          <w:rFonts w:ascii="Times New Roman" w:eastAsia="Times New Roman" w:hAnsi="Times New Roman" w:cs="Times New Roman"/>
        </w:rPr>
        <w:t xml:space="preserve"> признать 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по ч.1 ст. 15.33.2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(триста) рублей. </w:t>
      </w:r>
    </w:p>
    <w:p>
      <w:pPr>
        <w:spacing w:before="0" w:after="0"/>
        <w:ind w:firstLine="567"/>
        <w:jc w:val="both"/>
      </w:pPr>
      <w:r>
        <w:rPr>
          <w:rFonts w:ascii="Times New Roman" w:eastAsia="Times New Roman" w:hAnsi="Times New Roman" w:cs="Times New Roman"/>
        </w:rPr>
        <w:t>В соответствии со ст. 4.1.1 КоАП РФ, заменить назначенное наказание на предупреждение.</w:t>
      </w:r>
    </w:p>
    <w:p>
      <w:pPr>
        <w:spacing w:before="0" w:after="0"/>
        <w:ind w:firstLine="567"/>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43"/>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29 Бахчисарайского судебного района (</w:t>
      </w:r>
      <w:r>
        <w:rPr>
          <w:rStyle w:val="cat-Addressgrp-2rplc-44"/>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45"/>
          <w:rFonts w:ascii="Times New Roman" w:eastAsia="Times New Roman" w:hAnsi="Times New Roman" w:cs="Times New Roman"/>
        </w:rPr>
        <w:t>адрес</w:t>
      </w:r>
      <w:r>
        <w:rPr>
          <w:rFonts w:ascii="Times New Roman" w:eastAsia="Times New Roman" w:hAnsi="Times New Roman" w:cs="Times New Roman"/>
        </w:rPr>
        <w:t xml:space="preserve"> в течение 10 суток со дня вручения или получения копии постановления.</w:t>
      </w:r>
    </w:p>
    <w:p>
      <w:pPr>
        <w:spacing w:before="0" w:after="0"/>
        <w:ind w:firstLine="851"/>
        <w:jc w:val="both"/>
      </w:pPr>
    </w:p>
    <w:p>
      <w:pPr>
        <w:spacing w:before="0" w:after="0"/>
        <w:ind w:firstLine="567"/>
        <w:jc w:val="both"/>
      </w:pPr>
      <w:r>
        <w:rPr>
          <w:rFonts w:ascii="Times New Roman" w:eastAsia="Times New Roman" w:hAnsi="Times New Roman" w:cs="Times New Roman"/>
        </w:rPr>
        <w:t>Мировой с</w:t>
      </w:r>
      <w:r>
        <w:rPr>
          <w:rFonts w:ascii="Times New Roman" w:eastAsia="Times New Roman" w:hAnsi="Times New Roman" w:cs="Times New Roman"/>
        </w:rPr>
        <w:t>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22rplc-46"/>
          <w:rFonts w:ascii="Times New Roman" w:eastAsia="Times New Roman" w:hAnsi="Times New Roman" w:cs="Times New Roman"/>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7rplc-0">
    <w:name w:val="cat-Date grp-7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Dategrp-8rplc-8">
    <w:name w:val="cat-Date grp-8 rplc-8"/>
    <w:basedOn w:val="DefaultParagraphFont"/>
  </w:style>
  <w:style w:type="character" w:customStyle="1" w:styleId="cat-PassportDatagrp-24rplc-9">
    <w:name w:val="cat-PassportData grp-24 rplc-9"/>
    <w:basedOn w:val="DefaultParagraphFont"/>
  </w:style>
  <w:style w:type="character" w:customStyle="1" w:styleId="cat-Dategrp-9rplc-10">
    <w:name w:val="cat-Date grp-9 rplc-10"/>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Dategrp-11rplc-14">
    <w:name w:val="cat-Date grp-11 rplc-14"/>
    <w:basedOn w:val="DefaultParagraphFont"/>
  </w:style>
  <w:style w:type="character" w:customStyle="1" w:styleId="cat-Dategrp-12rplc-17">
    <w:name w:val="cat-Date grp-12 rplc-17"/>
    <w:basedOn w:val="DefaultParagraphFont"/>
  </w:style>
  <w:style w:type="character" w:customStyle="1" w:styleId="cat-Dategrp-10rplc-19">
    <w:name w:val="cat-Date grp-10 rplc-19"/>
    <w:basedOn w:val="DefaultParagraphFont"/>
  </w:style>
  <w:style w:type="character" w:customStyle="1" w:styleId="cat-Dategrp-13rplc-20">
    <w:name w:val="cat-Date grp-13 rplc-20"/>
    <w:basedOn w:val="DefaultParagraphFont"/>
  </w:style>
  <w:style w:type="character" w:customStyle="1" w:styleId="cat-Dategrp-14rplc-21">
    <w:name w:val="cat-Date grp-14 rplc-21"/>
    <w:basedOn w:val="DefaultParagraphFont"/>
  </w:style>
  <w:style w:type="character" w:customStyle="1" w:styleId="cat-Dategrp-7rplc-23">
    <w:name w:val="cat-Date grp-7 rplc-23"/>
    <w:basedOn w:val="DefaultParagraphFont"/>
  </w:style>
  <w:style w:type="character" w:customStyle="1" w:styleId="cat-Dategrp-7rplc-24">
    <w:name w:val="cat-Date grp-7 rplc-24"/>
    <w:basedOn w:val="DefaultParagraphFont"/>
  </w:style>
  <w:style w:type="character" w:customStyle="1" w:styleId="cat-Dategrp-15rplc-27">
    <w:name w:val="cat-Date grp-15 rplc-27"/>
    <w:basedOn w:val="DefaultParagraphFont"/>
  </w:style>
  <w:style w:type="character" w:customStyle="1" w:styleId="cat-Dategrp-16rplc-29">
    <w:name w:val="cat-Date grp-16 rplc-29"/>
    <w:basedOn w:val="DefaultParagraphFont"/>
  </w:style>
  <w:style w:type="character" w:customStyle="1" w:styleId="cat-Dategrp-17rplc-30">
    <w:name w:val="cat-Date grp-17 rplc-30"/>
    <w:basedOn w:val="DefaultParagraphFont"/>
  </w:style>
  <w:style w:type="character" w:customStyle="1" w:styleId="cat-Dategrp-11rplc-34">
    <w:name w:val="cat-Date grp-11 rplc-34"/>
    <w:basedOn w:val="DefaultParagraphFont"/>
  </w:style>
  <w:style w:type="character" w:customStyle="1" w:styleId="cat-Addressgrp-1rplc-43">
    <w:name w:val="cat-Address grp-1 rplc-43"/>
    <w:basedOn w:val="DefaultParagraphFont"/>
  </w:style>
  <w:style w:type="character" w:customStyle="1" w:styleId="cat-Addressgrp-2rplc-44">
    <w:name w:val="cat-Address grp-2 rplc-44"/>
    <w:basedOn w:val="DefaultParagraphFont"/>
  </w:style>
  <w:style w:type="character" w:customStyle="1" w:styleId="cat-Addressgrp-1rplc-45">
    <w:name w:val="cat-Address grp-1 rplc-45"/>
    <w:basedOn w:val="DefaultParagraphFont"/>
  </w:style>
  <w:style w:type="character" w:customStyle="1" w:styleId="cat-FIOgrp-22rplc-46">
    <w:name w:val="cat-FIO grp-22 rplc-4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