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D02FF">
      <w:pPr>
        <w:spacing w:after="200" w:line="276" w:lineRule="auto"/>
        <w:ind w:right="23"/>
        <w:jc w:val="right"/>
      </w:pPr>
      <w:r>
        <w:t>Дело №5-29-390/2021</w:t>
      </w:r>
    </w:p>
    <w:p w:rsidR="00DD02FF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DD02FF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DD02FF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DD02FF">
      <w:pPr>
        <w:ind w:firstLine="709"/>
        <w:jc w:val="both"/>
      </w:pPr>
    </w:p>
    <w:p w:rsidR="00DD02FF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2rplc-5"/>
        </w:rPr>
        <w:t>фио</w:t>
      </w:r>
      <w: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  <w:r>
        <w:rPr>
          <w:rStyle w:val="cat-FIOgrp-11rplc-6"/>
        </w:rPr>
        <w:t>фио</w:t>
      </w:r>
      <w:r>
        <w:t xml:space="preserve">, </w:t>
      </w:r>
      <w:r>
        <w:rPr>
          <w:rStyle w:val="cat-PassportDatagrp-21rplc-7"/>
        </w:rPr>
        <w:t>паспортные дан</w:t>
      </w:r>
      <w:r>
        <w:rPr>
          <w:rStyle w:val="cat-PassportDatagrp-21rplc-7"/>
        </w:rPr>
        <w:t>ные</w:t>
      </w:r>
      <w:r>
        <w:t xml:space="preserve">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 </w:t>
      </w:r>
    </w:p>
    <w:p w:rsidR="00DD02FF">
      <w:pPr>
        <w:ind w:firstLine="709"/>
        <w:jc w:val="center"/>
      </w:pPr>
      <w:r>
        <w:rPr>
          <w:b/>
          <w:bCs/>
        </w:rPr>
        <w:t>УСТАНОВИЛ:</w:t>
      </w:r>
    </w:p>
    <w:p w:rsidR="00DD02FF">
      <w:pPr>
        <w:ind w:firstLine="709"/>
        <w:jc w:val="both"/>
      </w:pPr>
      <w:r>
        <w:rPr>
          <w:rStyle w:val="cat-Dategrp-9rplc-9"/>
        </w:rPr>
        <w:t>дата</w:t>
      </w:r>
      <w:r>
        <w:t xml:space="preserve"> в 12.40 час, гр. </w:t>
      </w:r>
      <w:r>
        <w:rPr>
          <w:rStyle w:val="cat-FIOgrp-13rplc-10"/>
        </w:rPr>
        <w:t>фио</w:t>
      </w:r>
      <w:r>
        <w:t xml:space="preserve">, по адресу: </w:t>
      </w:r>
      <w:r>
        <w:rPr>
          <w:rStyle w:val="cat-Addressgrp-5rplc-11"/>
        </w:rPr>
        <w:t>адрес</w:t>
      </w:r>
      <w:r>
        <w:t xml:space="preserve">, управлял транспортным средством </w:t>
      </w:r>
      <w:r>
        <w:rPr>
          <w:rStyle w:val="cat-CarMakeModelgrp-22rplc-12"/>
        </w:rPr>
        <w:t>марка автомобиля</w:t>
      </w:r>
      <w:r>
        <w:t xml:space="preserve">, </w:t>
      </w:r>
      <w:r>
        <w:t>г.р.з</w:t>
      </w:r>
      <w:r>
        <w:t>. ***</w:t>
      </w:r>
      <w:r>
        <w:t xml:space="preserve">, осуществлял предпринимательскую деятельность по перевозке пассажиров по цене </w:t>
      </w:r>
      <w:r>
        <w:rPr>
          <w:rStyle w:val="cat-Sumgrp-16rplc-13"/>
        </w:rPr>
        <w:t>сумма</w:t>
      </w:r>
      <w:r>
        <w:t xml:space="preserve">, оказывал услуги по перевозке пассажиров за деньги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Кодекса Российской Федерации об административных правонарушениях. </w:t>
      </w:r>
    </w:p>
    <w:p w:rsidR="00DD02FF">
      <w:pPr>
        <w:ind w:firstLine="709"/>
        <w:jc w:val="both"/>
      </w:pPr>
      <w:r>
        <w:t xml:space="preserve">При рассмотрении </w:t>
      </w:r>
      <w:r>
        <w:rPr>
          <w:rStyle w:val="cat-Dategrp-8rplc-14"/>
        </w:rPr>
        <w:t>дата</w:t>
      </w:r>
      <w:r>
        <w:t xml:space="preserve"> дела </w:t>
      </w:r>
      <w:r>
        <w:t xml:space="preserve">об административном правонарушении </w:t>
      </w:r>
      <w:r>
        <w:rPr>
          <w:rStyle w:val="cat-FIOgrp-13rplc-15"/>
        </w:rPr>
        <w:t>фио</w:t>
      </w:r>
      <w:r>
        <w:t xml:space="preserve"> свою вину в совершении административного правонарушения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DD02FF">
      <w:pPr>
        <w:ind w:firstLine="709"/>
        <w:jc w:val="both"/>
      </w:pPr>
      <w:r>
        <w:t xml:space="preserve">Заслушав пояснения </w:t>
      </w:r>
      <w:r>
        <w:rPr>
          <w:rStyle w:val="cat-FIOgrp-14rplc-16"/>
        </w:rPr>
        <w:t>фио</w:t>
      </w:r>
      <w:r>
        <w:t>, и</w:t>
      </w:r>
      <w:r>
        <w:t xml:space="preserve">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4rplc-17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DD02FF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</w:t>
      </w:r>
      <w:r>
        <w:t>х правонарушениях установлена административная ответственность.</w:t>
      </w:r>
    </w:p>
    <w:p w:rsidR="00DD02FF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</w:t>
      </w:r>
      <w:r>
        <w:t>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</w:t>
      </w:r>
      <w:r>
        <w:t>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D02FF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</w:t>
      </w:r>
      <w:r>
        <w:t>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</w:t>
      </w:r>
      <w:r>
        <w:t>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</w:t>
      </w:r>
      <w:r>
        <w:t>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DD02FF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</w:t>
      </w:r>
      <w:r>
        <w:t xml:space="preserve">сяч до </w:t>
      </w:r>
      <w:r>
        <w:rPr>
          <w:rStyle w:val="cat-SumInWordsgrp-18rplc-18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19rplc-19"/>
        </w:rPr>
        <w:t>сумма</w:t>
      </w:r>
      <w:r>
        <w:rPr>
          <w:rStyle w:val="cat-SumInWordsgrp-19rplc-19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</w:t>
      </w:r>
      <w:r>
        <w:t xml:space="preserve">ческих лиц - от сорока тысяч до </w:t>
      </w:r>
      <w:r>
        <w:rPr>
          <w:rStyle w:val="cat-SumInWordsgrp-20rplc-20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DD02FF">
      <w:pPr>
        <w:ind w:firstLine="709"/>
        <w:jc w:val="both"/>
      </w:pPr>
      <w:r>
        <w:t>Исходя из содержания вышеуказанных норм, мировой</w:t>
      </w:r>
      <w:r>
        <w:t xml:space="preserve"> судья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</w:t>
      </w:r>
      <w:r>
        <w:t>вонарушениях.</w:t>
      </w:r>
    </w:p>
    <w:p w:rsidR="00DD02FF">
      <w:pPr>
        <w:ind w:firstLine="709"/>
        <w:jc w:val="both"/>
      </w:pPr>
      <w:r>
        <w:t xml:space="preserve">Факт совершения </w:t>
      </w:r>
      <w:r>
        <w:rPr>
          <w:rStyle w:val="cat-FIOgrp-14rplc-21"/>
        </w:rPr>
        <w:t>фио</w:t>
      </w:r>
      <w:r>
        <w:t xml:space="preserve">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D02FF">
      <w:pPr>
        <w:ind w:firstLine="709"/>
        <w:jc w:val="both"/>
      </w:pPr>
      <w:r>
        <w:t>- протоколо</w:t>
      </w:r>
      <w:r>
        <w:t>м об административном правонарушении №РК-</w:t>
      </w:r>
      <w:r>
        <w:rPr>
          <w:rStyle w:val="cat-PhoneNumbergrp-23rplc-22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0rplc-23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</w:t>
      </w:r>
      <w:r>
        <w:t xml:space="preserve">того, из протокола следует, что </w:t>
      </w:r>
      <w:r>
        <w:rPr>
          <w:rStyle w:val="cat-FIOgrp-14rplc-24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DD02FF">
      <w:pPr>
        <w:ind w:firstLine="709"/>
        <w:jc w:val="both"/>
      </w:pPr>
      <w:r>
        <w:t xml:space="preserve">- объяснением </w:t>
      </w:r>
      <w:r>
        <w:rPr>
          <w:rStyle w:val="cat-FIOgrp-14rplc-25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0rplc-26"/>
        </w:rPr>
        <w:t>дата</w:t>
      </w:r>
      <w:r>
        <w:t xml:space="preserve"> (</w:t>
      </w:r>
      <w:r>
        <w:t>л.д</w:t>
      </w:r>
      <w:r>
        <w:t>. 3);</w:t>
      </w:r>
    </w:p>
    <w:p w:rsidR="00DD02FF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0rplc-27"/>
        </w:rPr>
        <w:t>дата</w:t>
      </w:r>
      <w:r>
        <w:t xml:space="preserve"> (</w:t>
      </w:r>
      <w:r>
        <w:t>л.д</w:t>
      </w:r>
      <w:r>
        <w:t>. 4);</w:t>
      </w:r>
    </w:p>
    <w:p w:rsidR="00DD02FF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</w:t>
      </w:r>
      <w:r>
        <w:t>л.д.5-11);</w:t>
      </w:r>
    </w:p>
    <w:p w:rsidR="00DD02FF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0rplc-28"/>
        </w:rPr>
        <w:t>дата</w:t>
      </w:r>
      <w:r>
        <w:t xml:space="preserve"> (л.д.9).</w:t>
      </w:r>
    </w:p>
    <w:p w:rsidR="00DD02FF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4rplc-29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</w:t>
      </w:r>
      <w:r>
        <w:t>.</w:t>
      </w:r>
    </w:p>
    <w:p w:rsidR="00DD02FF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</w:t>
      </w:r>
      <w:r>
        <w:t xml:space="preserve"> </w:t>
      </w:r>
      <w:r>
        <w:rPr>
          <w:rStyle w:val="cat-FIOgrp-14rplc-30"/>
        </w:rPr>
        <w:t>фио</w:t>
      </w:r>
    </w:p>
    <w:p w:rsidR="00DD02FF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4rplc-31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DD02FF">
      <w:pPr>
        <w:ind w:firstLine="709"/>
        <w:jc w:val="both"/>
      </w:pPr>
      <w:r>
        <w:t>Обстоятельством, смягчающим административную ответств</w:t>
      </w:r>
      <w:r>
        <w:t xml:space="preserve">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4rplc-32"/>
        </w:rPr>
        <w:t>фио</w:t>
      </w:r>
      <w:r>
        <w:t>, мировым судьёй  не установлено.</w:t>
      </w:r>
    </w:p>
    <w:p w:rsidR="00DD02FF">
      <w:pPr>
        <w:ind w:firstLine="709"/>
        <w:jc w:val="both"/>
      </w:pPr>
      <w:r>
        <w:t xml:space="preserve">При назначении наказания </w:t>
      </w:r>
      <w:r>
        <w:rPr>
          <w:rStyle w:val="cat-FIOgrp-14rplc-33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9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DD02FF">
      <w:pPr>
        <w:ind w:firstLine="709"/>
        <w:jc w:val="both"/>
      </w:pPr>
      <w:r>
        <w:t>На основании изложенного, руководствуясь частью 2 статьи 14.1, статьями 29.10, 29.11 Кодекса Российской Фед</w:t>
      </w:r>
      <w:r>
        <w:t>ерации об административных правонарушениях, мировой судья</w:t>
      </w:r>
    </w:p>
    <w:p w:rsidR="00DD02FF">
      <w:pPr>
        <w:ind w:firstLine="709"/>
        <w:jc w:val="both"/>
      </w:pPr>
      <w:r>
        <w:t xml:space="preserve">                                                  ПОСТАНОВИЛ:</w:t>
      </w:r>
    </w:p>
    <w:p w:rsidR="00DD02FF">
      <w:pPr>
        <w:ind w:firstLine="709"/>
        <w:jc w:val="both"/>
      </w:pPr>
      <w:r>
        <w:rPr>
          <w:rStyle w:val="cat-FIOgrp-11rplc-34"/>
        </w:rPr>
        <w:t>фио</w:t>
      </w:r>
      <w:r>
        <w:t xml:space="preserve">, </w:t>
      </w:r>
      <w:r>
        <w:rPr>
          <w:rStyle w:val="cat-PassportDatagrp-21rplc-35"/>
        </w:rPr>
        <w:t>паспортные данные</w:t>
      </w:r>
      <w:r>
        <w:t>, признать виновным в совершении административного правонарушения, предусмотренного частью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17rplc-36"/>
        </w:rPr>
        <w:t>сумма</w:t>
      </w:r>
      <w:r>
        <w:t xml:space="preserve"> без конфискации. </w:t>
      </w:r>
    </w:p>
    <w:p w:rsidR="00DD02FF">
      <w:pPr>
        <w:ind w:firstLine="709"/>
        <w:jc w:val="both"/>
      </w:pPr>
      <w:r>
        <w:t>В соответствии с ча</w:t>
      </w:r>
      <w:r>
        <w:t>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 xml:space="preserve">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Штраф необходимо перечислить по сле</w:t>
      </w:r>
      <w:r>
        <w:t xml:space="preserve">дующим банковским реквизитам: Юридический адрес: </w:t>
      </w:r>
      <w:r>
        <w:rPr>
          <w:rStyle w:val="cat-Addressgrp-6rplc-37"/>
        </w:rPr>
        <w:t>адрес</w:t>
      </w:r>
      <w:r>
        <w:t xml:space="preserve">60-летия СССР, 28 Почтовый адрес: </w:t>
      </w:r>
      <w:r>
        <w:rPr>
          <w:rStyle w:val="cat-Addressgrp-6rplc-38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39"/>
        </w:rPr>
        <w:t>адрес</w:t>
      </w:r>
      <w:r>
        <w:t xml:space="preserve"> (Министерство юстиции </w:t>
      </w:r>
      <w:r>
        <w:rPr>
          <w:rStyle w:val="cat-Addressgrp-1rplc-40"/>
        </w:rPr>
        <w:t>адрес</w:t>
      </w:r>
      <w:r>
        <w:t xml:space="preserve">)  Наименование банка: Отделение </w:t>
      </w:r>
      <w:r>
        <w:rPr>
          <w:rStyle w:val="cat-Addressgrp-1rplc-41"/>
        </w:rPr>
        <w:t>адрес</w:t>
      </w:r>
      <w:r>
        <w:t xml:space="preserve"> Банка Росси</w:t>
      </w:r>
      <w:r>
        <w:t xml:space="preserve">и//УФК по </w:t>
      </w:r>
      <w:r>
        <w:rPr>
          <w:rStyle w:val="cat-Addressgrp-7rplc-42"/>
        </w:rPr>
        <w:t>адрес</w:t>
      </w:r>
      <w:r>
        <w:t xml:space="preserve"> ИНН </w:t>
      </w:r>
      <w:r>
        <w:rPr>
          <w:rStyle w:val="cat-PhoneNumbergrp-24rplc-43"/>
        </w:rPr>
        <w:t>телефон</w:t>
      </w:r>
      <w:r>
        <w:t xml:space="preserve"> КПП </w:t>
      </w:r>
      <w:r>
        <w:rPr>
          <w:rStyle w:val="cat-PhoneNumbergrp-25rplc-44"/>
        </w:rPr>
        <w:t>телефон</w:t>
      </w:r>
      <w:r>
        <w:t xml:space="preserve"> БИК </w:t>
      </w:r>
      <w:r>
        <w:rPr>
          <w:rStyle w:val="cat-PhoneNumbergrp-26rplc-45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7rplc-46"/>
        </w:rPr>
        <w:t>телефон</w:t>
      </w:r>
      <w:r>
        <w:t xml:space="preserve"> в УФК по </w:t>
      </w:r>
      <w:r>
        <w:rPr>
          <w:rStyle w:val="cat-Addressgrp-1rplc-47"/>
        </w:rPr>
        <w:t>адрес</w:t>
      </w:r>
      <w:r>
        <w:t xml:space="preserve"> Код Сводного реестра </w:t>
      </w:r>
      <w:r>
        <w:rPr>
          <w:rStyle w:val="cat-PhoneNumbergrp-28rplc-48"/>
        </w:rPr>
        <w:t>телефон</w:t>
      </w:r>
      <w:r>
        <w:t xml:space="preserve">, ОКТМО </w:t>
      </w:r>
      <w:r>
        <w:rPr>
          <w:rStyle w:val="cat-PhoneNumbergrp-29rplc-49"/>
        </w:rPr>
        <w:t>телефон</w:t>
      </w:r>
      <w:r>
        <w:t xml:space="preserve">, КБК: </w:t>
      </w:r>
      <w:r>
        <w:rPr>
          <w:rStyle w:val="cat-PhoneNumbergrp-30rplc-50"/>
        </w:rPr>
        <w:t>телефон</w:t>
      </w:r>
      <w:r>
        <w:t xml:space="preserve"> </w:t>
      </w:r>
      <w:r>
        <w:rPr>
          <w:rStyle w:val="cat-PhoneNumbergrp-31rplc-51"/>
        </w:rPr>
        <w:t>телефон</w:t>
      </w:r>
      <w:r>
        <w:t xml:space="preserve">, Статья 1 – </w:t>
      </w:r>
      <w:r>
        <w:t>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DD02FF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2"/>
        </w:rPr>
        <w:t>адрес</w:t>
      </w:r>
      <w:r>
        <w:t xml:space="preserve"> через мирового судью судебного участка № 29 Бахчиса</w:t>
      </w:r>
      <w:r>
        <w:t>райского судебного района (</w:t>
      </w:r>
      <w:r>
        <w:rPr>
          <w:rStyle w:val="cat-Addressgrp-2rplc-53"/>
        </w:rPr>
        <w:t>адрес</w:t>
      </w:r>
      <w:r>
        <w:t xml:space="preserve">) </w:t>
      </w:r>
      <w:r>
        <w:rPr>
          <w:rStyle w:val="cat-Addressgrp-1rplc-54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DD02FF">
      <w:pPr>
        <w:ind w:firstLine="709"/>
        <w:jc w:val="both"/>
      </w:pPr>
    </w:p>
    <w:p w:rsidR="00DD02FF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5rplc-55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FF"/>
    <w:rsid w:val="00DD02FF"/>
    <w:rsid w:val="00E226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CarMakeModelgrp-22rplc-12">
    <w:name w:val="cat-CarMakeModel grp-22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SumInWordsgrp-18rplc-18">
    <w:name w:val="cat-SumInWords grp-18 rplc-18"/>
    <w:basedOn w:val="DefaultParagraphFont"/>
  </w:style>
  <w:style w:type="character" w:customStyle="1" w:styleId="cat-SumInWordsgrp-19rplc-19">
    <w:name w:val="cat-SumInWords grp-19 rplc-19"/>
    <w:basedOn w:val="DefaultParagraphFont"/>
  </w:style>
  <w:style w:type="character" w:customStyle="1" w:styleId="cat-SumInWordsgrp-20rplc-20">
    <w:name w:val="cat-SumInWords grp-20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PhoneNumbergrp-23rplc-22">
    <w:name w:val="cat-PhoneNumber grp-23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1rplc-34">
    <w:name w:val="cat-FIO grp-11 rplc-34"/>
    <w:basedOn w:val="DefaultParagraphFont"/>
  </w:style>
  <w:style w:type="character" w:customStyle="1" w:styleId="cat-PassportDatagrp-21rplc-35">
    <w:name w:val="cat-PassportData grp-21 rplc-35"/>
    <w:basedOn w:val="DefaultParagraphFont"/>
  </w:style>
  <w:style w:type="character" w:customStyle="1" w:styleId="cat-Sumgrp-17rplc-36">
    <w:name w:val="cat-Sum grp-1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PhoneNumbergrp-24rplc-43">
    <w:name w:val="cat-PhoneNumber grp-24 rplc-43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PhoneNumbergrp-26rplc-45">
    <w:name w:val="cat-PhoneNumber grp-26 rplc-45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FIOgrp-15rplc-55">
    <w:name w:val="cat-FIO grp-15 rplc-5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