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3FE8">
      <w:pPr>
        <w:spacing w:after="200" w:line="276" w:lineRule="auto"/>
        <w:ind w:right="23"/>
        <w:jc w:val="right"/>
      </w:pPr>
      <w:r>
        <w:t>Дело №5-29-392/2021</w:t>
      </w:r>
    </w:p>
    <w:p w:rsidR="00C13FE8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C13FE8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C13FE8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13FE8">
      <w:pPr>
        <w:ind w:firstLine="709"/>
        <w:jc w:val="both"/>
      </w:pPr>
    </w:p>
    <w:p w:rsidR="00C13FE8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2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t>Сейтумерова</w:t>
      </w:r>
      <w:r>
        <w:t xml:space="preserve"> </w:t>
      </w:r>
      <w:r>
        <w:rPr>
          <w:rStyle w:val="cat-FIOgrp-13rplc-6"/>
        </w:rPr>
        <w:t>фио</w:t>
      </w:r>
      <w:r>
        <w:t xml:space="preserve">, </w:t>
      </w:r>
      <w:r>
        <w:rPr>
          <w:rStyle w:val="cat-PassportDatagrp-21rplc-7"/>
        </w:rPr>
        <w:t>па</w:t>
      </w:r>
      <w:r>
        <w:rPr>
          <w:rStyle w:val="cat-PassportDatagrp-21rplc-7"/>
        </w:rPr>
        <w:t>спортные данные</w:t>
      </w:r>
      <w:r>
        <w:t xml:space="preserve">, зарегистрированного и </w:t>
      </w:r>
      <w:r>
        <w:rPr>
          <w:rStyle w:val="cat-PassportDatagrp-22rplc-8"/>
        </w:rPr>
        <w:t>паспортные данные</w:t>
      </w:r>
      <w:r>
        <w:t xml:space="preserve">, </w:t>
      </w:r>
    </w:p>
    <w:p w:rsidR="00C13FE8">
      <w:pPr>
        <w:ind w:firstLine="709"/>
        <w:jc w:val="center"/>
      </w:pPr>
      <w:r>
        <w:rPr>
          <w:b/>
          <w:bCs/>
        </w:rPr>
        <w:t>УСТАНОВИЛ:</w:t>
      </w:r>
    </w:p>
    <w:p w:rsidR="00C13FE8">
      <w:pPr>
        <w:ind w:firstLine="709"/>
        <w:jc w:val="both"/>
      </w:pPr>
      <w:r>
        <w:rPr>
          <w:rStyle w:val="cat-Dategrp-8rplc-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4rplc-10"/>
        </w:rPr>
        <w:t>время</w:t>
      </w:r>
      <w:r>
        <w:t xml:space="preserve"> гр. </w:t>
      </w:r>
      <w:r>
        <w:rPr>
          <w:rStyle w:val="cat-FIOgrp-14rplc-11"/>
        </w:rPr>
        <w:t>фио</w:t>
      </w:r>
      <w:r>
        <w:t xml:space="preserve">, находясь по адресу: </w:t>
      </w:r>
      <w:r>
        <w:rPr>
          <w:rStyle w:val="cat-Addressgrp-4rplc-12"/>
        </w:rPr>
        <w:t>адрес</w:t>
      </w:r>
      <w:r>
        <w:t xml:space="preserve">, управлял транспортным средством </w:t>
      </w:r>
      <w:r>
        <w:rPr>
          <w:rStyle w:val="cat-CarMakeModelgrp-25rplc-13"/>
        </w:rPr>
        <w:t>марка автомобиля</w:t>
      </w:r>
      <w:r>
        <w:t xml:space="preserve">, </w:t>
      </w:r>
      <w:r>
        <w:t>г.р.з</w:t>
      </w:r>
      <w:r>
        <w:t>. 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16rplc-14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C13FE8">
      <w:pPr>
        <w:ind w:firstLine="709"/>
        <w:jc w:val="both"/>
      </w:pPr>
      <w:r>
        <w:rPr>
          <w:rStyle w:val="cat-FIOgrp-14rplc-15"/>
        </w:rPr>
        <w:t>фио</w:t>
      </w:r>
      <w:r>
        <w:t xml:space="preserve"> в судебное заседание, н</w:t>
      </w:r>
      <w:r>
        <w:t xml:space="preserve">азначенное </w:t>
      </w:r>
      <w:r>
        <w:t>на</w:t>
      </w:r>
      <w:r>
        <w:t xml:space="preserve"> </w:t>
      </w:r>
      <w:r>
        <w:rPr>
          <w:rStyle w:val="cat-Dategrp-7rplc-16"/>
        </w:rPr>
        <w:t>дата</w:t>
      </w:r>
      <w:r>
        <w:t>, не явился, о причинах неявки мирового судью не уведомил, каких-либо ходатайств не представил.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7rplc-17"/>
        </w:rPr>
        <w:t>дата</w:t>
      </w:r>
      <w:r>
        <w:t xml:space="preserve"> </w:t>
      </w:r>
      <w:r>
        <w:rPr>
          <w:rStyle w:val="cat-FIOgrp-14rplc-18"/>
        </w:rPr>
        <w:t>фио</w:t>
      </w:r>
      <w:r>
        <w:t xml:space="preserve"> извещался по адресу регистрации и проживания, указанному в протоколе об административно</w:t>
      </w:r>
      <w:r>
        <w:t>м правонарушении, надлежащим образом телефонограммой.</w:t>
      </w:r>
    </w:p>
    <w:p w:rsidR="00C13FE8">
      <w:pPr>
        <w:ind w:firstLine="709"/>
        <w:jc w:val="both"/>
      </w:pPr>
      <w:r>
        <w:t xml:space="preserve">Принимая решение о рассмотрении дела об административном правонарушении </w:t>
      </w:r>
      <w:r>
        <w:t>в</w:t>
      </w:r>
      <w:r>
        <w:t xml:space="preserve"> отсутствие </w:t>
      </w:r>
      <w:r>
        <w:rPr>
          <w:rStyle w:val="cat-FIOgrp-14rplc-19"/>
        </w:rPr>
        <w:t>фио</w:t>
      </w:r>
      <w:r>
        <w:t xml:space="preserve"> мировой судья исходит из следующего.</w:t>
      </w:r>
    </w:p>
    <w:p w:rsidR="00C13FE8">
      <w:pPr>
        <w:ind w:firstLine="709"/>
        <w:jc w:val="both"/>
      </w:pPr>
      <w:r>
        <w:t>Суд рассматривает административное дело в пределах сроков, установленных час</w:t>
      </w:r>
      <w:r>
        <w:t>тью 1 статьи 4.5 Кодекса Российской Федерации об административных правонарушениях.</w:t>
      </w:r>
    </w:p>
    <w:p w:rsidR="00C13FE8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9rplc-20"/>
        </w:rPr>
        <w:t>дата</w:t>
      </w:r>
      <w:r>
        <w:t xml:space="preserve"> N 5 "О некоторых вопросах, возникающих у судов при применении Кодекса Российско</w:t>
      </w:r>
      <w:r>
        <w:t>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>
        <w:t xml:space="preserve">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</w:t>
      </w:r>
      <w:r>
        <w:t xml:space="preserve">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3rplc-21"/>
        </w:rPr>
        <w:t>наименование организации</w:t>
      </w:r>
      <w:r>
        <w:t xml:space="preserve"> от </w:t>
      </w:r>
      <w:r>
        <w:rPr>
          <w:rStyle w:val="cat-Dategrp-10rplc-22"/>
        </w:rPr>
        <w:t>дата</w:t>
      </w:r>
      <w:r>
        <w:t xml:space="preserve"> N 343.</w:t>
      </w:r>
    </w:p>
    <w:p w:rsidR="00C13FE8">
      <w:pPr>
        <w:ind w:firstLine="709"/>
        <w:jc w:val="both"/>
      </w:pPr>
      <w:r>
        <w:t>Как следует из разъяснений, содержащихся в пункте 14 Постановления Пленума Верховног</w:t>
      </w:r>
      <w:r>
        <w:t xml:space="preserve">о Суда Российской Федерации от </w:t>
      </w:r>
      <w:r>
        <w:rPr>
          <w:rStyle w:val="cat-Dategrp-11rplc-23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</w:t>
      </w:r>
      <w:r>
        <w:t>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C13FE8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</w:t>
      </w:r>
      <w:r>
        <w:t xml:space="preserve">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</w:t>
      </w:r>
      <w:r>
        <w:t>числе посредством СМС-соо</w:t>
      </w:r>
      <w:r>
        <w:t>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</w:t>
      </w:r>
      <w:r>
        <w:t>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C13FE8">
      <w:pPr>
        <w:ind w:firstLine="709"/>
        <w:jc w:val="both"/>
      </w:pPr>
      <w:r>
        <w:t>При установленных обстоятельствах</w:t>
      </w:r>
      <w:r>
        <w:t xml:space="preserve"> мировой судья приходит к выводу, что оснований для отложения рассмотрения дела не имеется.</w:t>
      </w:r>
    </w:p>
    <w:p w:rsidR="00C13FE8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14rplc-24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C13FE8">
      <w:pPr>
        <w:ind w:firstLine="709"/>
        <w:jc w:val="both"/>
      </w:pPr>
      <w:r>
        <w:t>Исследовав мате</w:t>
      </w:r>
      <w:r>
        <w:t xml:space="preserve">риалы дела об административном правонарушении, мировой судья приходит к выводу о виновности </w:t>
      </w:r>
      <w:r>
        <w:rPr>
          <w:rStyle w:val="cat-FIOgrp-14rplc-25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C13FE8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t>ях установлена административная ответственность.</w:t>
      </w:r>
    </w:p>
    <w:p w:rsidR="00C13FE8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</w:t>
      </w:r>
      <w:r>
        <w:t>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</w:t>
      </w:r>
      <w:r>
        <w:t>щие значение для правильного разрешения дела, а также причины и условия совершения административного правонарушения.</w:t>
      </w:r>
    </w:p>
    <w:p w:rsidR="00C13FE8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 xml:space="preserve"> Кодекса РФ </w:t>
      </w:r>
      <w:r>
        <w:t>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>
        <w:t>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</w:t>
      </w:r>
      <w:r>
        <w:t>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</w:t>
      </w:r>
      <w:r>
        <w:t>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13FE8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18rplc-26"/>
        </w:rPr>
        <w:t>сумма пр</w:t>
      </w:r>
      <w:r>
        <w:rPr>
          <w:rStyle w:val="cat-SumInWordsgrp-18rplc-26"/>
        </w:rPr>
        <w:t>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9rplc-27"/>
        </w:rPr>
        <w:t>сумма</w:t>
      </w:r>
      <w:r>
        <w:rPr>
          <w:rStyle w:val="cat-SumInWordsgrp-19rplc-27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</w:t>
      </w:r>
      <w:r>
        <w:t xml:space="preserve"> сорока тысяч до </w:t>
      </w:r>
      <w:r>
        <w:rPr>
          <w:rStyle w:val="cat-SumInWordsgrp-20rplc-28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C13FE8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наличии с</w:t>
      </w:r>
      <w:r>
        <w:t xml:space="preserve">обытия административного </w:t>
      </w:r>
      <w:r>
        <w:t>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C13FE8">
      <w:pPr>
        <w:ind w:firstLine="709"/>
        <w:jc w:val="both"/>
      </w:pPr>
      <w:r>
        <w:t xml:space="preserve">Факт совершения </w:t>
      </w:r>
      <w:r>
        <w:rPr>
          <w:rStyle w:val="cat-FIOgrp-14rplc-29"/>
        </w:rPr>
        <w:t>фио</w:t>
      </w:r>
      <w:r>
        <w:t xml:space="preserve"> вышеуказанных административных правонарушений подтверждае</w:t>
      </w:r>
      <w:r>
        <w:t>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C13FE8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6rplc-30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8rplc-31"/>
        </w:rPr>
        <w:t>дата</w:t>
      </w:r>
      <w:r>
        <w:t xml:space="preserve">, составленным уполномоченным </w:t>
      </w:r>
      <w:r>
        <w:t xml:space="preserve">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4rplc-32"/>
        </w:rPr>
        <w:t>фио</w:t>
      </w:r>
      <w:r>
        <w:t xml:space="preserve"> права, предусмотренные ст.25.1 КоАП РФ, ст.51 Конс</w:t>
      </w:r>
      <w:r>
        <w:t>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C13FE8">
      <w:pPr>
        <w:ind w:firstLine="709"/>
        <w:jc w:val="both"/>
      </w:pPr>
      <w:r>
        <w:t xml:space="preserve">- объяснением </w:t>
      </w:r>
      <w:r>
        <w:rPr>
          <w:rStyle w:val="cat-FIOgrp-14rplc-33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8rplc-34"/>
        </w:rPr>
        <w:t>дата</w:t>
      </w:r>
      <w:r>
        <w:t xml:space="preserve"> (</w:t>
      </w:r>
      <w:r>
        <w:t>л.д</w:t>
      </w:r>
      <w:r>
        <w:t>. 3);</w:t>
      </w:r>
    </w:p>
    <w:p w:rsidR="00C13FE8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8rplc-35"/>
        </w:rPr>
        <w:t>дата</w:t>
      </w:r>
      <w:r>
        <w:t xml:space="preserve"> (</w:t>
      </w:r>
      <w:r>
        <w:t>л.д</w:t>
      </w:r>
      <w:r>
        <w:t>. 4);</w:t>
      </w:r>
    </w:p>
    <w:p w:rsidR="00C13FE8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(л.д.5-9);</w:t>
      </w:r>
    </w:p>
    <w:p w:rsidR="00C13FE8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8rplc-36"/>
        </w:rPr>
        <w:t>дата</w:t>
      </w:r>
      <w:r>
        <w:t xml:space="preserve"> (л.д.10).</w:t>
      </w:r>
    </w:p>
    <w:p w:rsidR="00C13FE8">
      <w:pPr>
        <w:ind w:firstLine="709"/>
        <w:jc w:val="both"/>
      </w:pPr>
      <w:r>
        <w:t>Из материалов дела усматривается, что все проце</w:t>
      </w:r>
      <w:r>
        <w:t xml:space="preserve">ссуальные действия в отношении </w:t>
      </w:r>
      <w:r>
        <w:rPr>
          <w:rStyle w:val="cat-FIOgrp-14rplc-37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C13FE8">
      <w:pPr>
        <w:ind w:firstLine="709"/>
        <w:jc w:val="both"/>
      </w:pPr>
      <w:r>
        <w:t>Мировым судьей оценивались доказательства по внутреннему убеждению, основанному на в</w:t>
      </w:r>
      <w:r>
        <w:t xml:space="preserve">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4rplc-38"/>
        </w:rPr>
        <w:t>фио</w:t>
      </w:r>
    </w:p>
    <w:p w:rsidR="00C13FE8">
      <w:pPr>
        <w:ind w:firstLine="709"/>
        <w:jc w:val="both"/>
      </w:pPr>
      <w:r>
        <w:t>Мировой судья не усматривает оснований не доверять протоколу, составленному в отн</w:t>
      </w:r>
      <w:r>
        <w:t xml:space="preserve">ошении </w:t>
      </w:r>
      <w:r>
        <w:rPr>
          <w:rStyle w:val="cat-FIOgrp-14rplc-39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13FE8">
      <w:pPr>
        <w:ind w:firstLine="709"/>
        <w:jc w:val="both"/>
      </w:pPr>
      <w:r>
        <w:t>Обстоятельств, смягчающих и отягчающих адми</w:t>
      </w:r>
      <w:r>
        <w:t xml:space="preserve">нистративную ответственность </w:t>
      </w:r>
      <w:r>
        <w:rPr>
          <w:rStyle w:val="cat-FIOgrp-14rplc-40"/>
        </w:rPr>
        <w:t>фио</w:t>
      </w:r>
      <w:r>
        <w:t>, мировым судьёй  не установлено.</w:t>
      </w:r>
    </w:p>
    <w:p w:rsidR="00C13FE8">
      <w:pPr>
        <w:ind w:firstLine="709"/>
        <w:jc w:val="both"/>
      </w:pPr>
      <w:r>
        <w:t xml:space="preserve">При назначении наказания </w:t>
      </w:r>
      <w:r>
        <w:rPr>
          <w:rStyle w:val="cat-FIOgrp-14rplc-41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</w:t>
      </w:r>
      <w:r>
        <w:t>етственность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C13FE8">
      <w:pPr>
        <w:ind w:firstLine="709"/>
        <w:jc w:val="both"/>
      </w:pPr>
      <w:r>
        <w:t>На основании изложенного, руководствуясь частью 2 статьи 14.1, статьями 29.10, 29.11 Кодекса Российской Федерации об административных правонарушениях, мировой судья</w:t>
      </w:r>
    </w:p>
    <w:p w:rsidR="00C13FE8">
      <w:pPr>
        <w:ind w:firstLine="709"/>
        <w:jc w:val="both"/>
      </w:pPr>
      <w:r>
        <w:t xml:space="preserve">                                                  ПОСТАНОВИЛ:</w:t>
      </w:r>
    </w:p>
    <w:p w:rsidR="00C13FE8">
      <w:pPr>
        <w:ind w:firstLine="709"/>
        <w:jc w:val="both"/>
      </w:pPr>
      <w:r>
        <w:t>Сейтумерова</w:t>
      </w:r>
      <w:r>
        <w:t xml:space="preserve"> </w:t>
      </w:r>
      <w:r>
        <w:rPr>
          <w:rStyle w:val="cat-FIOgrp-13rplc-42"/>
        </w:rPr>
        <w:t>фио</w:t>
      </w:r>
      <w:r>
        <w:t xml:space="preserve">, </w:t>
      </w:r>
      <w:r>
        <w:rPr>
          <w:rStyle w:val="cat-PassportDatagrp-21rplc-43"/>
        </w:rPr>
        <w:t>паспортные д</w:t>
      </w:r>
      <w:r>
        <w:rPr>
          <w:rStyle w:val="cat-PassportDatagrp-21rplc-43"/>
        </w:rPr>
        <w:t>анные</w:t>
      </w:r>
      <w:r>
        <w:t>, признать виновным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</w:t>
      </w:r>
      <w:r>
        <w:t xml:space="preserve">ушениях и назначить ему наказание в виде административного штрафа в размере </w:t>
      </w:r>
      <w:r>
        <w:rPr>
          <w:rStyle w:val="cat-Sumgrp-17rplc-44"/>
        </w:rPr>
        <w:t>сумма</w:t>
      </w:r>
      <w:r>
        <w:t xml:space="preserve"> без конфискации. </w:t>
      </w:r>
    </w:p>
    <w:p w:rsidR="00C13FE8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</w:t>
      </w:r>
      <w: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5rplc-45"/>
        </w:rPr>
        <w:t>адрес</w:t>
      </w:r>
      <w:r>
        <w:t xml:space="preserve">60-летия </w:t>
      </w:r>
      <w:r>
        <w:t xml:space="preserve">СССР, 28 Почтовый адрес: </w:t>
      </w:r>
      <w:r>
        <w:rPr>
          <w:rStyle w:val="cat-Addressgrp-5rplc-46"/>
        </w:rPr>
        <w:t>адрес</w:t>
      </w:r>
      <w:r>
        <w:t>60-летия СССР, 28 ОГРН 1149102019164 Банковс</w:t>
      </w:r>
      <w:r>
        <w:t xml:space="preserve">кие реквизиты: - Получатель: УФК по </w:t>
      </w:r>
      <w:r>
        <w:rPr>
          <w:rStyle w:val="cat-Addressgrp-1rplc-47"/>
        </w:rPr>
        <w:t>адрес</w:t>
      </w:r>
      <w:r>
        <w:t xml:space="preserve"> (Министерство юстиции </w:t>
      </w:r>
      <w:r>
        <w:rPr>
          <w:rStyle w:val="cat-Addressgrp-1rplc-48"/>
        </w:rPr>
        <w:t>адрес</w:t>
      </w:r>
      <w:r>
        <w:t xml:space="preserve">)  Наименование банка: Отделение </w:t>
      </w:r>
      <w:r>
        <w:rPr>
          <w:rStyle w:val="cat-Addressgrp-1rplc-49"/>
        </w:rPr>
        <w:t>адрес</w:t>
      </w:r>
      <w:r>
        <w:t xml:space="preserve"> Банка России//УФК по </w:t>
      </w:r>
      <w:r>
        <w:rPr>
          <w:rStyle w:val="cat-Addressgrp-6rplc-50"/>
        </w:rPr>
        <w:t>адрес</w:t>
      </w:r>
      <w:r>
        <w:t xml:space="preserve"> ИНН </w:t>
      </w:r>
      <w:r>
        <w:rPr>
          <w:rStyle w:val="cat-PhoneNumbergrp-27rplc-51"/>
        </w:rPr>
        <w:t>телефон</w:t>
      </w:r>
      <w:r>
        <w:t xml:space="preserve"> КПП </w:t>
      </w:r>
      <w:r>
        <w:rPr>
          <w:rStyle w:val="cat-PhoneNumbergrp-28rplc-52"/>
        </w:rPr>
        <w:t>телефон</w:t>
      </w:r>
      <w:r>
        <w:t xml:space="preserve"> БИК </w:t>
      </w:r>
      <w:r>
        <w:rPr>
          <w:rStyle w:val="cat-PhoneNumbergrp-29rplc-53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0rplc-54"/>
        </w:rPr>
        <w:t>телефон</w:t>
      </w:r>
      <w:r>
        <w:t xml:space="preserve"> в УФК по </w:t>
      </w:r>
      <w:r>
        <w:rPr>
          <w:rStyle w:val="cat-Addressgrp-1rplc-55"/>
        </w:rPr>
        <w:t>адрес</w:t>
      </w:r>
      <w:r>
        <w:t xml:space="preserve"> Код Сводного реестра </w:t>
      </w:r>
      <w:r>
        <w:rPr>
          <w:rStyle w:val="cat-PhoneNumbergrp-31rplc-56"/>
        </w:rPr>
        <w:t>телефон</w:t>
      </w:r>
      <w:r>
        <w:t xml:space="preserve">, ОКТМО </w:t>
      </w:r>
      <w:r>
        <w:rPr>
          <w:rStyle w:val="cat-PhoneNumbergrp-32rplc-57"/>
        </w:rPr>
        <w:t>телефон</w:t>
      </w:r>
      <w:r>
        <w:t xml:space="preserve">, КБК: </w:t>
      </w:r>
      <w:r>
        <w:rPr>
          <w:rStyle w:val="cat-PhoneNumbergrp-33rplc-58"/>
        </w:rPr>
        <w:t>телефон</w:t>
      </w:r>
      <w:r>
        <w:t xml:space="preserve"> </w:t>
      </w:r>
      <w:r>
        <w:rPr>
          <w:rStyle w:val="cat-PhoneNumbergrp-34rplc-59"/>
        </w:rPr>
        <w:t>телефон</w:t>
      </w:r>
      <w:r>
        <w:t>, Статья 1 – штрафы за осуществление предпринимательской деятельности</w:t>
      </w:r>
      <w:r>
        <w:t xml:space="preserve"> без государственной регистрации или без специального разрешения (лицензии).</w:t>
      </w:r>
    </w:p>
    <w:p w:rsidR="00C13FE8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0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1"/>
        </w:rPr>
        <w:t>адрес</w:t>
      </w:r>
      <w:r>
        <w:t xml:space="preserve">) </w:t>
      </w:r>
      <w:r>
        <w:rPr>
          <w:rStyle w:val="cat-Addressgrp-1rplc-62"/>
        </w:rPr>
        <w:t>адрес</w:t>
      </w:r>
      <w:r>
        <w:t xml:space="preserve"> в течение 10 сут</w:t>
      </w:r>
      <w:r>
        <w:t>ок со дня вручения или получения копии постановления.</w:t>
      </w:r>
    </w:p>
    <w:p w:rsidR="00C13FE8">
      <w:pPr>
        <w:ind w:firstLine="709"/>
        <w:jc w:val="both"/>
      </w:pPr>
    </w:p>
    <w:p w:rsidR="00C13FE8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5rplc-63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E8"/>
    <w:rsid w:val="00C13FE8"/>
    <w:rsid w:val="00DB1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4rplc-10">
    <w:name w:val="cat-Time grp-24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MakeModelgrp-25rplc-13">
    <w:name w:val="cat-CarMakeModel grp-25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OrganizationNamegrp-23rplc-21">
    <w:name w:val="cat-OrganizationName grp-23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SumInWordsgrp-18rplc-26">
    <w:name w:val="cat-SumInWords grp-18 rplc-26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PhoneNumbergrp-26rplc-30">
    <w:name w:val="cat-PhoneNumber grp-26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3rplc-42">
    <w:name w:val="cat-FIO grp-13 rplc-42"/>
    <w:basedOn w:val="DefaultParagraphFont"/>
  </w:style>
  <w:style w:type="character" w:customStyle="1" w:styleId="cat-PassportDatagrp-21rplc-43">
    <w:name w:val="cat-PassportData grp-21 rplc-43"/>
    <w:basedOn w:val="DefaultParagraphFont"/>
  </w:style>
  <w:style w:type="character" w:customStyle="1" w:styleId="cat-Sumgrp-17rplc-44">
    <w:name w:val="cat-Sum grp-17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PhoneNumbergrp-27rplc-51">
    <w:name w:val="cat-PhoneNumber grp-27 rplc-51"/>
    <w:basedOn w:val="DefaultParagraphFont"/>
  </w:style>
  <w:style w:type="character" w:customStyle="1" w:styleId="cat-PhoneNumbergrp-28rplc-52">
    <w:name w:val="cat-PhoneNumber grp-28 rplc-52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PhoneNumbergrp-32rplc-57">
    <w:name w:val="cat-PhoneNumber grp-32 rplc-57"/>
    <w:basedOn w:val="DefaultParagraphFont"/>
  </w:style>
  <w:style w:type="character" w:customStyle="1" w:styleId="cat-PhoneNumbergrp-33rplc-58">
    <w:name w:val="cat-PhoneNumber grp-33 rplc-58"/>
    <w:basedOn w:val="DefaultParagraphFont"/>
  </w:style>
  <w:style w:type="character" w:customStyle="1" w:styleId="cat-PhoneNumbergrp-34rplc-59">
    <w:name w:val="cat-PhoneNumber grp-34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FIOgrp-15rplc-63">
    <w:name w:val="cat-FIO grp-15 rplc-6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