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Черкашин Артем Юрьевич,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Яковлевой Дарьи Сергеевны, </w:t>
      </w:r>
      <w:r>
        <w:rPr>
          <w:rStyle w:val="cat-PassportDatagrp-2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УССР, незамужней, не работающей, зарегистрированной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Фактически проживает по адресу: РК,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Документ, удостоверяющий личность: </w:t>
      </w:r>
      <w:r>
        <w:rPr>
          <w:rStyle w:val="cat-PassportDatagrp-29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40"/>
        <w:jc w:val="both"/>
      </w:pPr>
      <w:r>
        <w:rPr>
          <w:rStyle w:val="cat-Dategrp-12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32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Яковлева Д.С.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Бахчиса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 xml:space="preserve">райский район, </w:t>
      </w:r>
      <w:r>
        <w:rPr>
          <w:rStyle w:val="cat-Addressgrp-7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воспрепятствовал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законной деятельности судебного пристава</w:t>
      </w:r>
      <w:r>
        <w:rPr>
          <w:rFonts w:ascii="Times New Roman" w:eastAsia="Times New Roman" w:hAnsi="Times New Roman" w:cs="Times New Roman"/>
        </w:rPr>
        <w:t xml:space="preserve"> по ОУПДС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отказалась проследовать в отдел судебных приставов по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УФССП России по </w:t>
      </w:r>
      <w:r>
        <w:rPr>
          <w:rStyle w:val="cat-Addressgrp-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будучи подвергнутой принудительному приводу</w:t>
      </w:r>
      <w:r>
        <w:rPr>
          <w:rFonts w:ascii="Times New Roman" w:eastAsia="Times New Roman" w:hAnsi="Times New Roman" w:cs="Times New Roman"/>
        </w:rPr>
        <w:t>, на все предупреждения о последствиях не реагировал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только после предупрежден</w:t>
      </w:r>
      <w:r>
        <w:rPr>
          <w:rFonts w:ascii="Times New Roman" w:eastAsia="Times New Roman" w:hAnsi="Times New Roman" w:cs="Times New Roman"/>
        </w:rPr>
        <w:t>ия о применении физической силы согласилась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Fonts w:ascii="Times New Roman" w:eastAsia="Times New Roman" w:hAnsi="Times New Roman" w:cs="Times New Roman"/>
        </w:rPr>
        <w:t>Яковлева Д.С.</w:t>
      </w:r>
      <w:r>
        <w:rPr>
          <w:rFonts w:ascii="Times New Roman" w:eastAsia="Times New Roman" w:hAnsi="Times New Roman" w:cs="Times New Roman"/>
        </w:rPr>
        <w:t xml:space="preserve">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ст. ст. 11, 14 Федерального закона </w:t>
      </w:r>
      <w:r>
        <w:rPr>
          <w:rFonts w:ascii="Times New Roman" w:eastAsia="Times New Roman" w:hAnsi="Times New Roman" w:cs="Times New Roman"/>
        </w:rPr>
        <w:t xml:space="preserve">№118 </w:t>
      </w:r>
      <w:r>
        <w:rPr>
          <w:rFonts w:ascii="Times New Roman" w:eastAsia="Times New Roman" w:hAnsi="Times New Roman" w:cs="Times New Roman"/>
        </w:rPr>
        <w:t xml:space="preserve">«О судебных приставах», а именно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</w:t>
      </w:r>
      <w:r>
        <w:rPr>
          <w:rFonts w:ascii="Times New Roman" w:eastAsia="Times New Roman" w:hAnsi="Times New Roman" w:cs="Times New Roman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</w:rPr>
        <w:t xml:space="preserve">предусмотрено ст. 17.8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Яковлева Д.С. в судебное заседание, назначенное на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явилась, о причинах неявки мирового судью не уведомила, каких-либо ходатайств не представила. При этом, о времени и месте рассмотрения дела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Яковлева Д.С. извещалась надлежащим образом </w:t>
      </w:r>
      <w:r>
        <w:rPr>
          <w:rFonts w:ascii="Times New Roman" w:eastAsia="Times New Roman" w:hAnsi="Times New Roman" w:cs="Times New Roman"/>
        </w:rPr>
        <w:t>посредством СМС-сообщения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Принимая решение о рассмотрении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Яковлевой Д.С.</w:t>
      </w:r>
      <w:r>
        <w:rPr>
          <w:rFonts w:ascii="Times New Roman" w:eastAsia="Times New Roman" w:hAnsi="Times New Roman" w:cs="Times New Roman"/>
        </w:rPr>
        <w:t xml:space="preserve"> мировой судья исходит из следующего.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343.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судья, полагает присутствие </w:t>
      </w:r>
      <w:r>
        <w:rPr>
          <w:rFonts w:ascii="Times New Roman" w:eastAsia="Times New Roman" w:hAnsi="Times New Roman" w:cs="Times New Roman"/>
        </w:rPr>
        <w:t>Яковлевой Д.С.</w:t>
      </w:r>
      <w:r>
        <w:rPr>
          <w:rFonts w:ascii="Times New Roman" w:eastAsia="Times New Roman" w:hAnsi="Times New Roman" w:cs="Times New Roman"/>
        </w:rPr>
        <w:t xml:space="preserve"> при рассмотрении дела не обязательным, и считает возможным рассмотреть дело в его отсутствие.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</w:t>
      </w:r>
      <w:r>
        <w:rPr>
          <w:rFonts w:ascii="Times New Roman" w:eastAsia="Times New Roman" w:hAnsi="Times New Roman" w:cs="Times New Roman"/>
        </w:rPr>
        <w:t xml:space="preserve">материалы дела об административном правонарушении, мировой судья </w:t>
      </w:r>
      <w:r>
        <w:rPr>
          <w:rFonts w:ascii="Times New Roman" w:eastAsia="Times New Roman" w:hAnsi="Times New Roman" w:cs="Times New Roman"/>
        </w:rPr>
        <w:t xml:space="preserve">считает, что в действиях </w:t>
      </w:r>
      <w:r>
        <w:rPr>
          <w:rFonts w:ascii="Times New Roman" w:eastAsia="Times New Roman" w:hAnsi="Times New Roman" w:cs="Times New Roman"/>
        </w:rPr>
        <w:t>Яковлевой Д.С.</w:t>
      </w:r>
      <w:r>
        <w:rPr>
          <w:rFonts w:ascii="Times New Roman" w:eastAsia="Times New Roman" w:hAnsi="Times New Roman" w:cs="Times New Roman"/>
        </w:rPr>
        <w:t xml:space="preserve"> усматривается нарушение требований ст. 17.8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а именно,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</w:rPr>
        <w:t xml:space="preserve">, что влечет наложение административного штрафа на граждан в размере от одной тысячи до </w:t>
      </w:r>
      <w:r>
        <w:rPr>
          <w:rStyle w:val="cat-SumInWordsgrp-25rplc-3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; на должностных лиц - от двух тысяч до трех тысяч рублей.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6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п. 1 ст.</w:t>
      </w:r>
      <w:r>
        <w:rPr>
          <w:rFonts w:ascii="Times New Roman" w:eastAsia="Times New Roman" w:hAnsi="Times New Roman" w:cs="Times New Roman"/>
        </w:rPr>
        <w:t> </w:t>
      </w:r>
      <w:hyperlink r:id="rId5" w:anchor="arsts34BG7Ha" w:tgtFrame="_blank" w:history="1">
        <w:r>
          <w:rPr>
            <w:rFonts w:ascii="Times New Roman" w:eastAsia="Times New Roman" w:hAnsi="Times New Roman" w:cs="Times New Roman"/>
            <w:color w:val="0000EE"/>
          </w:rPr>
          <w:t>14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7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118-ФЗ (ред. от </w:t>
      </w:r>
      <w:r>
        <w:rPr>
          <w:rStyle w:val="cat-Dategrp-18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) "О судебных приставах"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Яковлевой Д.С.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предусмотренного ст.1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подтверждается письменными доказательствами, имеющимися в деле об административном правонарушении: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ст.28.2</w:t>
        </w:r>
      </w:hyperlink>
      <w:r>
        <w:rPr>
          <w:rFonts w:ascii="Times New Roman" w:eastAsia="Times New Roman" w:hAnsi="Times New Roman" w:cs="Times New Roman"/>
        </w:rP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Яковлевой Д.С.</w:t>
      </w:r>
      <w:r>
        <w:rPr>
          <w:rFonts w:ascii="Times New Roman" w:eastAsia="Times New Roman" w:hAnsi="Times New Roman" w:cs="Times New Roman"/>
        </w:rPr>
        <w:t xml:space="preserve">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ст.25.1</w:t>
        </w:r>
      </w:hyperlink>
      <w:r>
        <w:rPr>
          <w:rFonts w:ascii="Times New Roman" w:eastAsia="Times New Roman" w:hAnsi="Times New Roman" w:cs="Times New Roman"/>
        </w:rPr>
        <w:t xml:space="preserve"> КоАП РФ,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были разъяснены, с протоколом он ознакомлен, копи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протокола </w:t>
      </w:r>
      <w:r>
        <w:rPr>
          <w:rFonts w:ascii="Times New Roman" w:eastAsia="Times New Roman" w:hAnsi="Times New Roman" w:cs="Times New Roman"/>
        </w:rPr>
        <w:t xml:space="preserve">была </w:t>
      </w:r>
      <w:r>
        <w:rPr>
          <w:rFonts w:ascii="Times New Roman" w:eastAsia="Times New Roman" w:hAnsi="Times New Roman" w:cs="Times New Roman"/>
        </w:rPr>
        <w:t xml:space="preserve">вручена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день составления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1-2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определением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объяснением свидетеля от </w:t>
      </w:r>
      <w:r>
        <w:rPr>
          <w:rStyle w:val="cat-Dategrp-12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рапортом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5-7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о </w:t>
      </w:r>
      <w:r>
        <w:rPr>
          <w:rFonts w:ascii="Times New Roman" w:eastAsia="Times New Roman" w:hAnsi="Times New Roman" w:cs="Times New Roman"/>
        </w:rPr>
        <w:t>розыск</w:t>
      </w:r>
      <w:r>
        <w:rPr>
          <w:rFonts w:ascii="Times New Roman" w:eastAsia="Times New Roman" w:hAnsi="Times New Roman" w:cs="Times New Roman"/>
        </w:rPr>
        <w:t xml:space="preserve">е от </w:t>
      </w:r>
      <w:r>
        <w:rPr>
          <w:rStyle w:val="cat-Dategrp-19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8-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Яковлевой Д.С.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протокол логичен, действия последовательны и непротиворечивы.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rPr>
          <w:rFonts w:ascii="Times New Roman" w:eastAsia="Times New Roman" w:hAnsi="Times New Roman" w:cs="Times New Roman"/>
        </w:rPr>
        <w:t xml:space="preserve">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Яковлевой Д.С.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Яковлевой Д.С.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принимается во внимание характер совершенного </w:t>
      </w:r>
      <w:r>
        <w:rPr>
          <w:rFonts w:ascii="Times New Roman" w:eastAsia="Times New Roman" w:hAnsi="Times New Roman" w:cs="Times New Roman"/>
        </w:rPr>
        <w:t>Яковлевой Д.С.</w:t>
      </w:r>
      <w:r>
        <w:rPr>
          <w:rFonts w:ascii="Times New Roman" w:eastAsia="Times New Roman" w:hAnsi="Times New Roman" w:cs="Times New Roman"/>
        </w:rPr>
        <w:t xml:space="preserve"> правонарушения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бстоятельством</w:t>
      </w:r>
      <w:r>
        <w:rPr>
          <w:rFonts w:ascii="Times New Roman" w:eastAsia="Times New Roman" w:hAnsi="Times New Roman" w:cs="Times New Roman"/>
        </w:rPr>
        <w:t xml:space="preserve">. 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Яковлевой Д.С.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Fonts w:ascii="Times New Roman" w:eastAsia="Times New Roman" w:hAnsi="Times New Roman" w:cs="Times New Roman"/>
        </w:rPr>
        <w:t>Яковлевой Д.С.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</w:rPr>
        <w:t xml:space="preserve">минимального </w:t>
      </w:r>
      <w:r>
        <w:rPr>
          <w:rFonts w:ascii="Times New Roman" w:eastAsia="Times New Roman" w:hAnsi="Times New Roman" w:cs="Times New Roman"/>
        </w:rPr>
        <w:t>штрафа, предусмотренного ст.1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Руководствуясь ст.ст.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Яковлеву Дарью Сергеевну, </w:t>
      </w:r>
      <w:r>
        <w:rPr>
          <w:rStyle w:val="cat-PassportDatagrp-30rplc-5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виновной 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17.8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ей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rFonts w:ascii="Times New Roman" w:eastAsia="Times New Roman" w:hAnsi="Times New Roman" w:cs="Times New Roman"/>
        </w:rPr>
        <w:t>по следующим банковским реквизитам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Юридический адрес: </w:t>
      </w:r>
      <w:r>
        <w:rPr>
          <w:rStyle w:val="cat-Addressgrp-9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Почтовый адрес: </w:t>
      </w:r>
      <w:r>
        <w:rPr>
          <w:rStyle w:val="cat-Addressgrp-9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ОГРН 1149102019164 Банковские реквизиты: Получатель: УФК по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0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 ОКТМО 35604101 КБК 828 1 16 01173 01 0008 140.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0410760300295004002317145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Статья 8 – штрафы за воспрепятствование законной деятельности должностного лица органа по принудительному исполнению исполнительных документов и обеспечению установленного порядка деятельности судов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может быть обжаловано в Бахчисарайский районный суд </w:t>
      </w:r>
      <w:r>
        <w:rPr>
          <w:rStyle w:val="cat-Addressgrp-1rplc-6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</w:t>
      </w:r>
      <w:r>
        <w:rPr>
          <w:rFonts w:ascii="Times New Roman" w:eastAsia="Times New Roman" w:hAnsi="Times New Roman" w:cs="Times New Roman"/>
        </w:rPr>
        <w:t xml:space="preserve">я вручения или получения копии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</w:rPr>
        <w:t>Мировой судья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32rplc-12">
    <w:name w:val="cat-Time grp-32 rplc-12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SumInWordsgrp-25rplc-30">
    <w:name w:val="cat-SumInWords grp-25 rplc-30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Dategrp-18rplc-34">
    <w:name w:val="cat-Date grp-18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Dategrp-19rplc-42">
    <w:name w:val="cat-Date grp-19 rplc-42"/>
    <w:basedOn w:val="DefaultParagraphFont"/>
  </w:style>
  <w:style w:type="character" w:customStyle="1" w:styleId="cat-PassportDatagrp-30rplc-50">
    <w:name w:val="cat-PassportData grp-30 rplc-50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Addressgrp-9rplc-53">
    <w:name w:val="cat-Address grp-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0rplc-57">
    <w:name w:val="cat-Address grp-10 rplc-57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2rplc-68">
    <w:name w:val="cat-Address grp-2 rplc-68"/>
    <w:basedOn w:val="DefaultParagraphFont"/>
  </w:style>
  <w:style w:type="character" w:customStyle="1" w:styleId="cat-Addressgrp-1rplc-69">
    <w:name w:val="cat-Address grp-1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02102007-n-229-fz-ob/glava-1/statia-5/?marker=fdoctlaw" TargetMode="External" /><Relationship Id="rId5" Type="http://schemas.openxmlformats.org/officeDocument/2006/relationships/hyperlink" Target="http://sudact.ru/law/federalnyi-zakon-ot-05082000-n-118-fz-s/?marker=fdoctlaw" TargetMode="External" /><Relationship Id="rId6" Type="http://schemas.openxmlformats.org/officeDocument/2006/relationships/hyperlink" Target="consultantplus://offline/ref=3ADE8699961F7D3EAC2FA8156C957EB00DE101BB49A8D0244BE11140D330357ED4E7B57B2668F573D3y0G" TargetMode="External" /><Relationship Id="rId7" Type="http://schemas.openxmlformats.org/officeDocument/2006/relationships/hyperlink" Target="consultantplus://offline/ref=B491DB1F730D6097A4C956A1A95C7EE2C39FEC73C9218E383DF324A29D44511B4A6660246ADD6D60t1z6G" TargetMode="External" /><Relationship Id="rId8" Type="http://schemas.openxmlformats.org/officeDocument/2006/relationships/hyperlink" Target="consultantplus://offline/ref=B491DB1F730D6097A4C956A1A95C7EE2C092E370C374D93A6CA62AA79514190B04236D256BD6t6z8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