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372A">
      <w:pPr>
        <w:spacing w:after="200" w:line="276" w:lineRule="auto"/>
        <w:ind w:right="23"/>
        <w:jc w:val="right"/>
      </w:pPr>
      <w:r>
        <w:t>Дело №5-29-402/2021</w:t>
      </w:r>
    </w:p>
    <w:p w:rsidR="0008372A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08372A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08372A">
      <w:pPr>
        <w:ind w:right="23" w:firstLine="851"/>
        <w:jc w:val="both"/>
      </w:pPr>
    </w:p>
    <w:p w:rsidR="0008372A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</w:t>
      </w:r>
      <w:r>
        <w:tab/>
        <w:t xml:space="preserve">   </w:t>
      </w:r>
      <w:r>
        <w:rPr>
          <w:rStyle w:val="cat-Addressgrp-0rplc-1"/>
        </w:rPr>
        <w:t>адрес</w:t>
      </w:r>
    </w:p>
    <w:p w:rsidR="0008372A">
      <w:pPr>
        <w:ind w:firstLine="709"/>
        <w:jc w:val="both"/>
      </w:pPr>
    </w:p>
    <w:p w:rsidR="0008372A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8rplc-5"/>
        </w:rPr>
        <w:t>фио</w:t>
      </w:r>
      <w:r>
        <w:t xml:space="preserve">, рассмотрев материалы дела об административном правонарушении, предусмотренных ст.20.10 Кодекса Российской Федерации об административных правонарушениях, в отношении </w:t>
      </w: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5rplc-7"/>
        </w:rPr>
        <w:t>паспортные данные</w:t>
      </w:r>
      <w:r>
        <w:t xml:space="preserve"> УССР, гражданина Россий</w:t>
      </w:r>
      <w:r>
        <w:t xml:space="preserve">ской Федерации, женатого, содержащего трёх иждивенцев, официально нетрудоустроенного, зарегистрированного и </w:t>
      </w:r>
      <w:r>
        <w:rPr>
          <w:rStyle w:val="cat-PassportDatagrp-26rplc-8"/>
        </w:rPr>
        <w:t>паспортные данные</w:t>
      </w:r>
      <w:r>
        <w:t xml:space="preserve">,  выдан ФМС </w:t>
      </w:r>
      <w:r>
        <w:rPr>
          <w:rStyle w:val="cat-PhoneNumbergrp-30rplc-9"/>
        </w:rPr>
        <w:t>телефон</w:t>
      </w:r>
      <w:r>
        <w:t xml:space="preserve">,   </w:t>
      </w:r>
    </w:p>
    <w:p w:rsidR="0008372A">
      <w:pPr>
        <w:ind w:firstLine="709"/>
        <w:jc w:val="center"/>
      </w:pPr>
      <w:r>
        <w:rPr>
          <w:b/>
          <w:bCs/>
        </w:rPr>
        <w:t>УСТАНОВИЛ:</w:t>
      </w:r>
    </w:p>
    <w:p w:rsidR="0008372A">
      <w:pPr>
        <w:ind w:firstLine="567"/>
        <w:jc w:val="both"/>
      </w:pPr>
      <w:r>
        <w:rPr>
          <w:rStyle w:val="cat-Dategrp-10rplc-10"/>
        </w:rPr>
        <w:t>дата</w:t>
      </w:r>
      <w:r>
        <w:t xml:space="preserve"> в </w:t>
      </w:r>
      <w:r>
        <w:rPr>
          <w:rStyle w:val="cat-Timegrp-28rplc-11"/>
        </w:rPr>
        <w:t>время</w:t>
      </w:r>
      <w:r>
        <w:t xml:space="preserve"> в лесном массиве расположенном вблизи </w:t>
      </w:r>
      <w:r>
        <w:rPr>
          <w:rStyle w:val="cat-Addressgrp-4rplc-12"/>
        </w:rPr>
        <w:t>адрес</w:t>
      </w:r>
      <w:r>
        <w:t xml:space="preserve">, был установлен гр. </w:t>
      </w:r>
      <w:r>
        <w:rPr>
          <w:rStyle w:val="cat-FIOgrp-19rplc-13"/>
        </w:rPr>
        <w:t>фио</w:t>
      </w:r>
      <w:r>
        <w:t xml:space="preserve">, который </w:t>
      </w:r>
      <w:r>
        <w:t xml:space="preserve">осуществлял незаконное ношение оружия, которое согласно заключения эксперта № 5/329 от </w:t>
      </w:r>
      <w:r>
        <w:rPr>
          <w:rStyle w:val="cat-Dategrp-11rplc-14"/>
        </w:rPr>
        <w:t>дата</w:t>
      </w:r>
      <w:r>
        <w:t xml:space="preserve"> является длинноствольным, одноствольным, гладкоствольным, </w:t>
      </w:r>
      <w:r>
        <w:t>казнозарядным</w:t>
      </w:r>
      <w:r>
        <w:t xml:space="preserve"> огнестрельным оружием модели </w:t>
      </w:r>
      <w:r>
        <w:rPr>
          <w:rStyle w:val="cat-CarMakeModelgrp-29rplc-15"/>
        </w:rPr>
        <w:t>марка автомобиля</w:t>
      </w:r>
      <w:r>
        <w:t xml:space="preserve"> калибра серия </w:t>
      </w:r>
      <w:r>
        <w:t>Р</w:t>
      </w:r>
      <w:r>
        <w:t>, номер ****</w:t>
      </w:r>
      <w:r>
        <w:t xml:space="preserve"> года выпуск</w:t>
      </w:r>
      <w:r>
        <w:t xml:space="preserve">а, изготовленным промышленным способом, пригодным для стрельбы, без разрешения на хранения, и </w:t>
      </w:r>
      <w:r>
        <w:rPr>
          <w:spacing w:val="3"/>
        </w:rPr>
        <w:t xml:space="preserve">два патрона 16-го калибра </w:t>
      </w:r>
      <w:r>
        <w:t>к гладкоствольному огнестрельному оружию, чем совершил административное правонарушение, ответственность за которое предусмотрена  ст.20.</w:t>
      </w:r>
      <w:r>
        <w:t xml:space="preserve">10 Кодекса Российской Федерации об административных правонарушениях. </w:t>
      </w:r>
    </w:p>
    <w:p w:rsidR="0008372A">
      <w:pPr>
        <w:ind w:firstLine="567"/>
        <w:jc w:val="both"/>
      </w:pPr>
      <w:r>
        <w:t xml:space="preserve">При рассмотрении </w:t>
      </w:r>
      <w:r>
        <w:rPr>
          <w:rStyle w:val="cat-Dategrp-9rplc-16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19rplc-17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 xml:space="preserve">, просил строго не наказывать. Ходатайств </w:t>
      </w:r>
      <w:r>
        <w:t>и каких-либо заявлений от него мировому судье не поступило.</w:t>
      </w:r>
    </w:p>
    <w:p w:rsidR="0008372A">
      <w:pPr>
        <w:ind w:firstLine="709"/>
        <w:jc w:val="both"/>
      </w:pPr>
      <w:r>
        <w:t xml:space="preserve">Заслушав пояснения </w:t>
      </w:r>
      <w:r>
        <w:rPr>
          <w:rStyle w:val="cat-FIOgrp-19rplc-18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19"/>
        </w:rPr>
        <w:t>фио</w:t>
      </w:r>
      <w:r>
        <w:t xml:space="preserve"> в совершении административных правонарушений по следующим осн</w:t>
      </w:r>
      <w:r>
        <w:t>ованиям.</w:t>
      </w:r>
    </w:p>
    <w:p w:rsidR="0008372A">
      <w:pPr>
        <w:ind w:firstLine="709"/>
        <w:jc w:val="both"/>
      </w:pPr>
      <w:r>
        <w:t>В силу ч.1 ст. </w:t>
      </w:r>
      <w:hyperlink r:id="rId4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372A">
      <w:pPr>
        <w:ind w:firstLine="709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</w:t>
      </w:r>
      <w:r>
        <w:t>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8372A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8372A">
      <w:pPr>
        <w:ind w:firstLine="709"/>
        <w:jc w:val="both"/>
      </w:pPr>
      <w:r>
        <w:t>С</w:t>
      </w:r>
      <w:r>
        <w:t>огласно ст.20.10 Кодекса об административных правонарушениях Российской Федерации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</w:t>
      </w:r>
      <w:r>
        <w:t xml:space="preserve">тронов к оружию, если эти действия не содержат уголовно наказуемого деяния, - влечет наложение административного штрафа на граждан в размере от пяти тысяч до </w:t>
      </w:r>
      <w:r>
        <w:rPr>
          <w:rStyle w:val="cat-SumInWordsgrp-21rplc-20"/>
        </w:rPr>
        <w:t>сумма прописью</w:t>
      </w:r>
      <w:r>
        <w:t xml:space="preserve"> с конфискацией оружия, основных частей огнестрельного оружия и патронов</w:t>
      </w:r>
      <w:r>
        <w:t xml:space="preserve"> к оружию ил</w:t>
      </w:r>
      <w:r>
        <w:t xml:space="preserve">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</w:t>
      </w:r>
      <w:r>
        <w:t>до</w:t>
      </w:r>
      <w:r>
        <w:t xml:space="preserve"> </w:t>
      </w:r>
      <w:r>
        <w:rPr>
          <w:rStyle w:val="cat-SumInWordsgrp-22rplc-21"/>
        </w:rPr>
        <w:t>сумма</w:t>
      </w:r>
      <w:r>
        <w:rPr>
          <w:rStyle w:val="cat-SumInWordsgrp-22rplc-21"/>
        </w:rPr>
        <w:t xml:space="preserve"> прописью</w:t>
      </w:r>
      <w:r>
        <w:t xml:space="preserve">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патронов к оружию или без таковой; на</w:t>
      </w:r>
      <w:r>
        <w:t xml:space="preserve"> юридических лиц - от трехсот тысяч </w:t>
      </w:r>
      <w:r>
        <w:t>до</w:t>
      </w:r>
      <w:r>
        <w:t xml:space="preserve"> </w:t>
      </w:r>
      <w:r>
        <w:rPr>
          <w:rStyle w:val="cat-SumInWordsgrp-23rplc-22"/>
        </w:rPr>
        <w:t>сумма</w:t>
      </w:r>
      <w:r>
        <w:rPr>
          <w:rStyle w:val="cat-SumInWordsgrp-23rplc-22"/>
        </w:rPr>
        <w:t xml:space="preserve"> прописью</w:t>
      </w:r>
      <w:r>
        <w:t xml:space="preserve">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08372A">
      <w:pPr>
        <w:ind w:firstLine="709"/>
        <w:jc w:val="both"/>
      </w:pPr>
      <w:r>
        <w:t xml:space="preserve">Факт совершения </w:t>
      </w:r>
      <w:r>
        <w:rPr>
          <w:rStyle w:val="cat-FIOgrp-19rplc-23"/>
        </w:rPr>
        <w:t>фио</w:t>
      </w:r>
      <w:r>
        <w:t xml:space="preserve"> в</w:t>
      </w:r>
      <w:r>
        <w:t>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08372A">
      <w:pPr>
        <w:ind w:firstLine="709"/>
        <w:jc w:val="both"/>
      </w:pPr>
      <w:r>
        <w:t>- протоколом об административном правонарушени</w:t>
      </w:r>
      <w:r>
        <w:t xml:space="preserve">и </w:t>
      </w:r>
      <w:r>
        <w:t>от</w:t>
      </w:r>
      <w:r>
        <w:t xml:space="preserve"> </w:t>
      </w:r>
      <w:r>
        <w:rPr>
          <w:rStyle w:val="cat-Dategrp-12rplc-24"/>
        </w:rPr>
        <w:t>дата</w:t>
      </w:r>
      <w:r>
        <w:t xml:space="preserve"> № РК-</w:t>
      </w:r>
      <w:r>
        <w:rPr>
          <w:rStyle w:val="cat-PhoneNumbergrp-31rplc-25"/>
        </w:rPr>
        <w:t>телефон</w:t>
      </w:r>
      <w:r>
        <w:t xml:space="preserve">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9rplc-26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9rplc-27"/>
        </w:rPr>
        <w:t>фио</w:t>
      </w:r>
      <w:r>
        <w:t xml:space="preserve"> собст</w:t>
      </w:r>
      <w:r>
        <w:t>венноручно написал: «с нарушением согласен, вину свою признаю» (</w:t>
      </w:r>
      <w:r>
        <w:t>л.д</w:t>
      </w:r>
      <w:r>
        <w:t>. 2);</w:t>
      </w:r>
    </w:p>
    <w:p w:rsidR="0008372A">
      <w:pPr>
        <w:ind w:firstLine="709"/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3rplc-28"/>
        </w:rPr>
        <w:t>дата</w:t>
      </w:r>
      <w:r>
        <w:t xml:space="preserve"> (</w:t>
      </w:r>
      <w:r>
        <w:t>л.д</w:t>
      </w:r>
      <w:r>
        <w:t>. 3);</w:t>
      </w:r>
    </w:p>
    <w:p w:rsidR="0008372A">
      <w:pPr>
        <w:ind w:firstLine="709"/>
        <w:jc w:val="both"/>
      </w:pPr>
      <w:r>
        <w:t xml:space="preserve">- протоколом изъятия вещей и документов №0009 </w:t>
      </w:r>
      <w:r>
        <w:t>от</w:t>
      </w:r>
      <w:r>
        <w:t xml:space="preserve"> </w:t>
      </w:r>
      <w:r>
        <w:rPr>
          <w:rStyle w:val="cat-Dategrp-10rplc-29"/>
        </w:rPr>
        <w:t>дата</w:t>
      </w:r>
      <w:r>
        <w:t xml:space="preserve"> у </w:t>
      </w:r>
      <w:r>
        <w:rPr>
          <w:rStyle w:val="cat-FIOgrp-19rplc-30"/>
        </w:rPr>
        <w:t>фио</w:t>
      </w:r>
      <w:r>
        <w:t xml:space="preserve"> (</w:t>
      </w:r>
      <w:r>
        <w:t>л.д</w:t>
      </w:r>
      <w:r>
        <w:t>. 4);</w:t>
      </w:r>
    </w:p>
    <w:p w:rsidR="0008372A">
      <w:pPr>
        <w:ind w:firstLine="709"/>
        <w:jc w:val="both"/>
      </w:pPr>
      <w:r>
        <w:t xml:space="preserve">- корешком квитанции №303 </w:t>
      </w:r>
      <w:r>
        <w:t>от</w:t>
      </w:r>
      <w:r>
        <w:t xml:space="preserve"> </w:t>
      </w:r>
      <w:r>
        <w:rPr>
          <w:rStyle w:val="cat-Dategrp-14rplc-31"/>
        </w:rPr>
        <w:t>дата</w:t>
      </w:r>
      <w:r>
        <w:t xml:space="preserve"> (</w:t>
      </w:r>
      <w:r>
        <w:t>л.д</w:t>
      </w:r>
      <w:r>
        <w:t>. 6);</w:t>
      </w:r>
    </w:p>
    <w:p w:rsidR="0008372A">
      <w:pPr>
        <w:ind w:firstLine="709"/>
        <w:jc w:val="both"/>
      </w:pPr>
      <w:r>
        <w:t>- письмом (</w:t>
      </w:r>
      <w:r>
        <w:t>л.д</w:t>
      </w:r>
      <w:r>
        <w:t>. 7,9);</w:t>
      </w:r>
    </w:p>
    <w:p w:rsidR="0008372A">
      <w:pPr>
        <w:ind w:firstLine="709"/>
        <w:jc w:val="both"/>
      </w:pPr>
      <w:r>
        <w:t xml:space="preserve">- постановлением </w:t>
      </w:r>
      <w:r>
        <w:t>от</w:t>
      </w:r>
      <w:r>
        <w:t xml:space="preserve"> </w:t>
      </w:r>
      <w:r>
        <w:rPr>
          <w:rStyle w:val="cat-Dategrp-15rplc-32"/>
        </w:rPr>
        <w:t>дата</w:t>
      </w:r>
      <w:r>
        <w:t xml:space="preserve"> (л.д.8);</w:t>
      </w:r>
    </w:p>
    <w:p w:rsidR="0008372A">
      <w:pPr>
        <w:ind w:firstLine="709"/>
        <w:jc w:val="both"/>
      </w:pPr>
      <w:r>
        <w:t xml:space="preserve">- заключением эксперта № 5/329 </w:t>
      </w:r>
      <w:r>
        <w:t>от</w:t>
      </w:r>
      <w:r>
        <w:t xml:space="preserve"> </w:t>
      </w:r>
      <w:r>
        <w:rPr>
          <w:rStyle w:val="cat-Dategrp-11rplc-33"/>
        </w:rPr>
        <w:t>дата</w:t>
      </w:r>
      <w:r>
        <w:t xml:space="preserve"> (л.д.10-12);</w:t>
      </w:r>
    </w:p>
    <w:p w:rsidR="0008372A">
      <w:pPr>
        <w:ind w:firstLine="709"/>
        <w:jc w:val="both"/>
      </w:pPr>
      <w:r>
        <w:t xml:space="preserve">- подпиской </w:t>
      </w:r>
      <w:r>
        <w:t>от</w:t>
      </w:r>
      <w:r>
        <w:t xml:space="preserve"> </w:t>
      </w:r>
      <w:r>
        <w:rPr>
          <w:rStyle w:val="cat-Dategrp-15rplc-34"/>
        </w:rPr>
        <w:t>дата</w:t>
      </w:r>
      <w:r>
        <w:t xml:space="preserve"> (</w:t>
      </w:r>
      <w:r>
        <w:t>л.д</w:t>
      </w:r>
      <w:r>
        <w:t>. 9);</w:t>
      </w:r>
    </w:p>
    <w:p w:rsidR="0008372A">
      <w:pPr>
        <w:ind w:firstLine="709"/>
        <w:jc w:val="both"/>
      </w:pPr>
      <w:r>
        <w:t xml:space="preserve">- корешком квитанции №305 </w:t>
      </w:r>
      <w:r>
        <w:t>от</w:t>
      </w:r>
      <w:r>
        <w:t xml:space="preserve"> </w:t>
      </w:r>
      <w:r>
        <w:rPr>
          <w:rStyle w:val="cat-Dategrp-16rplc-35"/>
        </w:rPr>
        <w:t>дата</w:t>
      </w:r>
      <w:r>
        <w:t xml:space="preserve"> (</w:t>
      </w:r>
      <w:r>
        <w:t>л.д</w:t>
      </w:r>
      <w:r>
        <w:t>. 13);</w:t>
      </w:r>
    </w:p>
    <w:p w:rsidR="0008372A">
      <w:pPr>
        <w:ind w:firstLine="709"/>
        <w:jc w:val="both"/>
      </w:pPr>
      <w:r>
        <w:t>- рапортом (</w:t>
      </w:r>
      <w:r>
        <w:t>л.д</w:t>
      </w:r>
      <w:r>
        <w:t>. 14).</w:t>
      </w:r>
    </w:p>
    <w:p w:rsidR="0008372A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36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08372A">
      <w:pPr>
        <w:ind w:firstLine="709"/>
        <w:jc w:val="both"/>
      </w:pPr>
      <w:r>
        <w:t>Мировым судьей оценивались доказатель</w:t>
      </w:r>
      <w:r>
        <w:t xml:space="preserve">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37"/>
        </w:rPr>
        <w:t>фио</w:t>
      </w:r>
    </w:p>
    <w:p w:rsidR="0008372A">
      <w:pPr>
        <w:ind w:firstLine="709"/>
        <w:jc w:val="both"/>
      </w:pPr>
      <w:r>
        <w:t>Мировой судья не усматривает основ</w:t>
      </w:r>
      <w:r>
        <w:t xml:space="preserve">аний не доверять протоколу, составленному в отношении </w:t>
      </w:r>
      <w:r>
        <w:rPr>
          <w:rStyle w:val="cat-FIOgrp-19rplc-38"/>
        </w:rPr>
        <w:t>фио</w:t>
      </w:r>
      <w:r>
        <w:t xml:space="preserve"> и иным документам, поскольку они составлены по установленной форме и </w:t>
      </w:r>
      <w:r>
        <w:t>уполномоченным должностным лицом, правильность внесенных в протокол записей удостоверена должностным лицом в соответствующих граф</w:t>
      </w:r>
      <w:r>
        <w:t>ах.</w:t>
      </w:r>
    </w:p>
    <w:p w:rsidR="0008372A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39"/>
        </w:rPr>
        <w:t>фио</w:t>
      </w:r>
      <w:r>
        <w:t>, мировым судьёй  не установлено.</w:t>
      </w:r>
    </w:p>
    <w:p w:rsidR="0008372A">
      <w:pPr>
        <w:ind w:firstLine="709"/>
        <w:jc w:val="both"/>
      </w:pPr>
      <w:r>
        <w:t xml:space="preserve">При назначении административного наказания принимается во </w:t>
      </w:r>
      <w:r>
        <w:t xml:space="preserve">внимание характер совершенного </w:t>
      </w:r>
      <w:r>
        <w:rPr>
          <w:rStyle w:val="cat-FIOgrp-19rplc-40"/>
        </w:rPr>
        <w:t>фио</w:t>
      </w:r>
      <w:r>
        <w:t xml:space="preserve"> административного правонарушения, личность правонарушителя, его имущественное и семейное положение.</w:t>
      </w:r>
    </w:p>
    <w:p w:rsidR="0008372A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</w:t>
      </w:r>
      <w:r>
        <w:t xml:space="preserve">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19rplc-41"/>
        </w:rPr>
        <w:t>фио</w:t>
      </w:r>
      <w:r>
        <w:t xml:space="preserve"> административное наказание в виде штрафа в размере </w:t>
      </w:r>
      <w:r>
        <w:rPr>
          <w:rStyle w:val="cat-Sumgrp-24rplc-42"/>
        </w:rPr>
        <w:t>сумма</w:t>
      </w:r>
      <w:r>
        <w:t xml:space="preserve"> с конфискацией орудий охоты: охотничьего </w:t>
      </w:r>
      <w:r>
        <w:t xml:space="preserve">оружия </w:t>
      </w:r>
      <w:r>
        <w:rPr>
          <w:rStyle w:val="cat-CarMakeModelgrp-29rplc-43"/>
        </w:rPr>
        <w:t>марка автомобиля</w:t>
      </w:r>
      <w:r>
        <w:t xml:space="preserve"> калибра серия </w:t>
      </w:r>
      <w:r>
        <w:t>Р</w:t>
      </w:r>
      <w:r>
        <w:t xml:space="preserve">, номер 52024, 1960 года выпуска, изъятого согласно протоколу об изъятии </w:t>
      </w:r>
      <w:r>
        <w:t xml:space="preserve">вещей и документов №0009 от </w:t>
      </w:r>
      <w:r>
        <w:rPr>
          <w:rStyle w:val="cat-Dategrp-10rplc-44"/>
        </w:rPr>
        <w:t>дата</w:t>
      </w:r>
      <w:r>
        <w:t xml:space="preserve"> и находящегося на хранении в ОМВД России по </w:t>
      </w:r>
      <w:r>
        <w:rPr>
          <w:rStyle w:val="cat-Addressgrp-5rplc-45"/>
        </w:rPr>
        <w:t>адрес</w:t>
      </w:r>
      <w:r>
        <w:t xml:space="preserve"> (квитанция №305 от </w:t>
      </w:r>
      <w:r>
        <w:rPr>
          <w:rStyle w:val="cat-Dategrp-16rplc-46"/>
        </w:rPr>
        <w:t>дата</w:t>
      </w:r>
      <w:r>
        <w:t>), предусмотренного ст.20.10</w:t>
      </w:r>
      <w:r>
        <w:t xml:space="preserve"> Кодекса Российской Федерации об административных правонарушениях.</w:t>
      </w:r>
    </w:p>
    <w:p w:rsidR="0008372A">
      <w:pPr>
        <w:ind w:firstLine="709"/>
        <w:jc w:val="both"/>
      </w:pPr>
      <w:r>
        <w:t>На основании изложенного, руководствуясь ст.20.10, статьями 29.10, 29.11 Кодекса Российской Федерации об административных правонарушениях, мировой судья</w:t>
      </w:r>
    </w:p>
    <w:p w:rsidR="0008372A">
      <w:pPr>
        <w:ind w:firstLine="709"/>
        <w:jc w:val="both"/>
      </w:pPr>
      <w:r>
        <w:t xml:space="preserve">                                    </w:t>
      </w:r>
      <w:r>
        <w:t xml:space="preserve">              ПОСТАНОВИЛ:</w:t>
      </w:r>
    </w:p>
    <w:p w:rsidR="0008372A">
      <w:pPr>
        <w:ind w:firstLine="709"/>
        <w:jc w:val="both"/>
      </w:pPr>
      <w:r>
        <w:rPr>
          <w:rStyle w:val="cat-FIOgrp-17rplc-47"/>
        </w:rPr>
        <w:t>фио</w:t>
      </w:r>
      <w:r>
        <w:t xml:space="preserve">, </w:t>
      </w:r>
      <w:r>
        <w:rPr>
          <w:rStyle w:val="cat-PassportDatagrp-27rplc-48"/>
        </w:rPr>
        <w:t>паспортные данные</w:t>
      </w:r>
      <w:r>
        <w:t>, признать виновным в совершении административного правонарушения, предусмотренного ст.20.10 Кодекса Российской Федерации об административных правонарушениях и назначить ему наказание в виде административного</w:t>
      </w:r>
      <w:r>
        <w:t xml:space="preserve"> штрафа в размере </w:t>
      </w:r>
      <w:r>
        <w:rPr>
          <w:rStyle w:val="cat-Sumgrp-24rplc-49"/>
        </w:rPr>
        <w:t>сумма</w:t>
      </w:r>
      <w:r>
        <w:t xml:space="preserve"> с конфискацией охотничьего оружия </w:t>
      </w:r>
      <w:r>
        <w:rPr>
          <w:rStyle w:val="cat-CarMakeModelgrp-29rplc-50"/>
        </w:rPr>
        <w:t>марка автомобиля</w:t>
      </w:r>
      <w:r>
        <w:t xml:space="preserve"> калибра серия </w:t>
      </w:r>
      <w:r>
        <w:t>Р</w:t>
      </w:r>
      <w:r>
        <w:t xml:space="preserve">, номер 52024, 1960 года выпуска, и находящегося на хранении в ОМВД России по </w:t>
      </w:r>
      <w:r>
        <w:rPr>
          <w:rStyle w:val="cat-Addressgrp-5rplc-51"/>
        </w:rPr>
        <w:t>адрес</w:t>
      </w:r>
      <w:r>
        <w:t xml:space="preserve"> (квитанция №305 от </w:t>
      </w:r>
      <w:r>
        <w:rPr>
          <w:rStyle w:val="cat-Dategrp-16rplc-52"/>
        </w:rPr>
        <w:t>дата</w:t>
      </w:r>
      <w:r>
        <w:t xml:space="preserve">). </w:t>
      </w:r>
    </w:p>
    <w:p w:rsidR="0008372A">
      <w:pPr>
        <w:ind w:firstLine="709"/>
        <w:jc w:val="both"/>
      </w:pPr>
      <w:r>
        <w:t>Исполнение в части конфискации оружия возложить на Глав</w:t>
      </w:r>
      <w:r>
        <w:t xml:space="preserve">ное управление </w:t>
      </w:r>
      <w:r>
        <w:t>Росгвардии</w:t>
      </w:r>
      <w:r>
        <w:t xml:space="preserve"> по </w:t>
      </w:r>
      <w:r>
        <w:rPr>
          <w:rStyle w:val="cat-Addressgrp-1rplc-53"/>
        </w:rPr>
        <w:t>адрес</w:t>
      </w:r>
      <w:r>
        <w:t xml:space="preserve"> и </w:t>
      </w:r>
      <w:r>
        <w:rPr>
          <w:rStyle w:val="cat-Addressgrp-6rplc-54"/>
        </w:rPr>
        <w:t>адрес</w:t>
      </w:r>
      <w:r>
        <w:t>.</w:t>
      </w:r>
    </w:p>
    <w:p w:rsidR="0008372A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</w:t>
      </w:r>
      <w:r>
        <w:t xml:space="preserve">стративных правонарушениях. </w:t>
      </w:r>
    </w:p>
    <w:p w:rsidR="0008372A">
      <w:pPr>
        <w:ind w:firstLine="709"/>
        <w:jc w:val="both"/>
        <w:rPr>
          <w:sz w:val="26"/>
          <w:szCs w:val="26"/>
        </w:rPr>
      </w:pPr>
      <w:r>
        <w:t xml:space="preserve">Штраф необходимо перечислить по следующим банковским реквизитам: Получатель платежа: Юридический адрес: </w:t>
      </w:r>
      <w:r>
        <w:rPr>
          <w:rStyle w:val="cat-Addressgrp-7rplc-55"/>
        </w:rPr>
        <w:t>адрес</w:t>
      </w:r>
      <w:r>
        <w:t xml:space="preserve">60-летия СССР, 28 Почтовый адрес: </w:t>
      </w:r>
      <w:r>
        <w:rPr>
          <w:rStyle w:val="cat-Addressgrp-7rplc-56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57"/>
        </w:rPr>
        <w:t>адрес</w:t>
      </w:r>
      <w:r>
        <w:t xml:space="preserve"> (Министерство юстиции </w:t>
      </w:r>
      <w:r>
        <w:rPr>
          <w:rStyle w:val="cat-Addressgrp-1rplc-58"/>
        </w:rPr>
        <w:t>адрес</w:t>
      </w:r>
      <w:r>
        <w:t xml:space="preserve">) Наименование банка: Отделение </w:t>
      </w:r>
      <w:r>
        <w:rPr>
          <w:rStyle w:val="cat-Addressgrp-1rplc-59"/>
        </w:rPr>
        <w:t>адрес</w:t>
      </w:r>
      <w:r>
        <w:t xml:space="preserve"> Банка России//УФК по </w:t>
      </w:r>
      <w:r>
        <w:rPr>
          <w:rStyle w:val="cat-Addressgrp-8rplc-60"/>
        </w:rPr>
        <w:t>адрес</w:t>
      </w:r>
      <w:r>
        <w:t xml:space="preserve">  ИНН </w:t>
      </w:r>
      <w:r>
        <w:rPr>
          <w:rStyle w:val="cat-PhoneNumbergrp-32rplc-61"/>
        </w:rPr>
        <w:t>телефон</w:t>
      </w:r>
      <w:r>
        <w:t xml:space="preserve"> КПП </w:t>
      </w:r>
      <w:r>
        <w:rPr>
          <w:rStyle w:val="cat-PhoneNumbergrp-33rplc-62"/>
        </w:rPr>
        <w:t>телефон</w:t>
      </w:r>
      <w:r>
        <w:t xml:space="preserve"> БИК </w:t>
      </w:r>
      <w:r>
        <w:rPr>
          <w:rStyle w:val="cat-PhoneNumbergrp-34rplc-63"/>
        </w:rPr>
        <w:t>телефон</w:t>
      </w:r>
      <w:r>
        <w:t xml:space="preserve"> Единый казначейский счет  40102810645370000035, Казначейский счет  03100643350000017500, Лицевой счет  </w:t>
      </w:r>
      <w:r>
        <w:rPr>
          <w:rStyle w:val="cat-PhoneNumbergrp-35rplc-64"/>
        </w:rPr>
        <w:t>телефон</w:t>
      </w:r>
      <w:r>
        <w:t xml:space="preserve"> в УФК по  </w:t>
      </w:r>
      <w:r>
        <w:rPr>
          <w:rStyle w:val="cat-Addressgrp-1rplc-65"/>
        </w:rPr>
        <w:t>адрес</w:t>
      </w:r>
      <w:r>
        <w:t xml:space="preserve">, Код Сводного реестра </w:t>
      </w:r>
      <w:r>
        <w:rPr>
          <w:rStyle w:val="cat-PhoneNumbergrp-36rplc-66"/>
        </w:rPr>
        <w:t>телефон</w:t>
      </w:r>
      <w:r>
        <w:t xml:space="preserve"> КБК </w:t>
      </w:r>
      <w:r>
        <w:rPr>
          <w:rStyle w:val="cat-PhoneNumbergrp-37rplc-67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rStyle w:val="cat-PhoneNumbergrp-38rplc-68"/>
          <w:sz w:val="26"/>
          <w:szCs w:val="26"/>
        </w:rPr>
        <w:t>телефон</w:t>
      </w:r>
      <w:r>
        <w:rPr>
          <w:sz w:val="26"/>
          <w:szCs w:val="26"/>
        </w:rPr>
        <w:t>, Статья 10 – штрафы за незаконные изготовление, продажу или передачу пневматического оружия</w:t>
      </w:r>
      <w:r>
        <w:t>.</w:t>
      </w:r>
    </w:p>
    <w:p w:rsidR="0008372A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9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0"/>
        </w:rPr>
        <w:t>адрес</w:t>
      </w:r>
      <w:r>
        <w:t xml:space="preserve">) </w:t>
      </w:r>
      <w:r>
        <w:rPr>
          <w:rStyle w:val="cat-Addressgrp-1rplc-71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8372A">
      <w:pPr>
        <w:ind w:firstLine="709"/>
        <w:jc w:val="both"/>
      </w:pPr>
    </w:p>
    <w:p w:rsidR="0008372A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0rplc-72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2A"/>
    <w:rsid w:val="0008372A"/>
    <w:rsid w:val="00AD5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PhoneNumbergrp-30rplc-9">
    <w:name w:val="cat-PhoneNumber grp-30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8rplc-11">
    <w:name w:val="cat-Time grp-2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CarMakeModelgrp-29rplc-15">
    <w:name w:val="cat-CarMakeModel grp-29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SumInWordsgrp-21rplc-20">
    <w:name w:val="cat-SumInWords grp-21 rplc-20"/>
    <w:basedOn w:val="DefaultParagraphFont"/>
  </w:style>
  <w:style w:type="character" w:customStyle="1" w:styleId="cat-SumInWordsgrp-22rplc-21">
    <w:name w:val="cat-SumInWords grp-22 rplc-21"/>
    <w:basedOn w:val="DefaultParagraphFont"/>
  </w:style>
  <w:style w:type="character" w:customStyle="1" w:styleId="cat-SumInWordsgrp-23rplc-22">
    <w:name w:val="cat-SumInWords grp-2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PhoneNumbergrp-31rplc-25">
    <w:name w:val="cat-PhoneNumber grp-31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Sumgrp-24rplc-42">
    <w:name w:val="cat-Sum grp-24 rplc-42"/>
    <w:basedOn w:val="DefaultParagraphFont"/>
  </w:style>
  <w:style w:type="character" w:customStyle="1" w:styleId="cat-CarMakeModelgrp-29rplc-43">
    <w:name w:val="cat-CarMakeModel grp-29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Dategrp-16rplc-46">
    <w:name w:val="cat-Date grp-16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PassportDatagrp-27rplc-48">
    <w:name w:val="cat-PassportData grp-27 rplc-48"/>
    <w:basedOn w:val="DefaultParagraphFont"/>
  </w:style>
  <w:style w:type="character" w:customStyle="1" w:styleId="cat-Sumgrp-24rplc-49">
    <w:name w:val="cat-Sum grp-24 rplc-49"/>
    <w:basedOn w:val="DefaultParagraphFont"/>
  </w:style>
  <w:style w:type="character" w:customStyle="1" w:styleId="cat-CarMakeModelgrp-29rplc-50">
    <w:name w:val="cat-CarMakeModel grp-29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Dategrp-16rplc-52">
    <w:name w:val="cat-Date grp-1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8rplc-60">
    <w:name w:val="cat-Address grp-8 rplc-60"/>
    <w:basedOn w:val="DefaultParagraphFont"/>
  </w:style>
  <w:style w:type="character" w:customStyle="1" w:styleId="cat-PhoneNumbergrp-32rplc-61">
    <w:name w:val="cat-PhoneNumber grp-32 rplc-61"/>
    <w:basedOn w:val="DefaultParagraphFont"/>
  </w:style>
  <w:style w:type="character" w:customStyle="1" w:styleId="cat-PhoneNumbergrp-33rplc-62">
    <w:name w:val="cat-PhoneNumber grp-33 rplc-62"/>
    <w:basedOn w:val="DefaultParagraphFont"/>
  </w:style>
  <w:style w:type="character" w:customStyle="1" w:styleId="cat-PhoneNumbergrp-34rplc-63">
    <w:name w:val="cat-PhoneNumber grp-34 rplc-63"/>
    <w:basedOn w:val="DefaultParagraphFont"/>
  </w:style>
  <w:style w:type="character" w:customStyle="1" w:styleId="cat-PhoneNumbergrp-35rplc-64">
    <w:name w:val="cat-PhoneNumber grp-35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PhoneNumbergrp-36rplc-66">
    <w:name w:val="cat-PhoneNumber grp-36 rplc-66"/>
    <w:basedOn w:val="DefaultParagraphFont"/>
  </w:style>
  <w:style w:type="character" w:customStyle="1" w:styleId="cat-PhoneNumbergrp-37rplc-67">
    <w:name w:val="cat-PhoneNumber grp-37 rplc-67"/>
    <w:basedOn w:val="DefaultParagraphFont"/>
  </w:style>
  <w:style w:type="character" w:customStyle="1" w:styleId="cat-PhoneNumbergrp-38rplc-68">
    <w:name w:val="cat-PhoneNumber grp-38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FIOgrp-20rplc-72">
    <w:name w:val="cat-FIO grp-20 rplc-7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